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2F34" w14:textId="77777777" w:rsidR="002C7F3F" w:rsidRPr="00EB018A" w:rsidRDefault="00765913" w:rsidP="00507BD8">
      <w:pPr>
        <w:rPr>
          <w:lang w:val="hu-HU"/>
        </w:rPr>
      </w:pPr>
      <w:r w:rsidRPr="00EB018A">
        <w:rPr>
          <w:lang w:val="hu-HU"/>
        </w:rPr>
        <w:t>HU</w:t>
      </w:r>
    </w:p>
    <w:p w14:paraId="0895DD33" w14:textId="77777777" w:rsidR="002C7F3F" w:rsidRPr="00EB018A" w:rsidRDefault="00765913" w:rsidP="00507BD8">
      <w:pPr>
        <w:rPr>
          <w:lang w:val="hu-HU"/>
        </w:rPr>
      </w:pPr>
      <w:r w:rsidRPr="00EB018A">
        <w:rPr>
          <w:lang w:val="hu-HU"/>
        </w:rPr>
        <w:t>AUTOMAT</w:t>
      </w:r>
      <w:r w:rsidR="00507BD8" w:rsidRPr="00EB018A">
        <w:rPr>
          <w:lang w:val="hu-HU"/>
        </w:rPr>
        <w:t>A</w:t>
      </w:r>
      <w:r w:rsidRPr="00EB018A">
        <w:rPr>
          <w:lang w:val="hu-HU"/>
        </w:rPr>
        <w:t xml:space="preserve"> KÁVÉFŐZŐ GÉP</w:t>
      </w:r>
    </w:p>
    <w:p w14:paraId="78539204" w14:textId="77777777" w:rsidR="00507BD8" w:rsidRPr="00EB018A" w:rsidRDefault="00507BD8" w:rsidP="00507BD8">
      <w:pPr>
        <w:rPr>
          <w:lang w:val="hu-HU"/>
        </w:rPr>
      </w:pPr>
      <w:r w:rsidRPr="00EB018A">
        <w:rPr>
          <w:lang w:val="hu-HU"/>
        </w:rPr>
        <w:t>CMA-01</w:t>
      </w:r>
    </w:p>
    <w:p w14:paraId="39158EE7" w14:textId="77777777" w:rsidR="002C7F3F" w:rsidRPr="00EB018A" w:rsidRDefault="00765913" w:rsidP="00507BD8">
      <w:pPr>
        <w:rPr>
          <w:lang w:val="hu-HU"/>
        </w:rPr>
      </w:pPr>
      <w:r w:rsidRPr="00EB018A">
        <w:rPr>
          <w:lang w:val="hu-HU"/>
        </w:rPr>
        <w:t>Használati útmutató</w:t>
      </w:r>
    </w:p>
    <w:p w14:paraId="5E135F4A" w14:textId="2D1C2D87" w:rsidR="007E2646" w:rsidRDefault="007E2646" w:rsidP="00507BD8">
      <w:pPr>
        <w:rPr>
          <w:lang w:val="hu-HU"/>
        </w:rPr>
      </w:pPr>
      <w:r>
        <w:rPr>
          <w:lang w:val="hu-HU"/>
        </w:rPr>
        <w:t>www.zepter.hu</w:t>
      </w:r>
    </w:p>
    <w:p w14:paraId="0B17F9AE" w14:textId="4006C07D" w:rsidR="002C7F3F" w:rsidRPr="00EB018A" w:rsidRDefault="00765913" w:rsidP="00507BD8">
      <w:pPr>
        <w:rPr>
          <w:lang w:val="hu-HU"/>
        </w:rPr>
      </w:pPr>
      <w:r w:rsidRPr="00EB018A">
        <w:rPr>
          <w:lang w:val="hu-HU"/>
        </w:rPr>
        <w:t>www.zestbyzepter.com</w:t>
      </w:r>
    </w:p>
    <w:p w14:paraId="31D23FCF" w14:textId="77777777" w:rsidR="002C7F3F" w:rsidRPr="00EB018A" w:rsidRDefault="00765913" w:rsidP="00507BD8">
      <w:pPr>
        <w:rPr>
          <w:lang w:val="hu-HU"/>
        </w:rPr>
      </w:pPr>
      <w:r w:rsidRPr="00EB018A">
        <w:rPr>
          <w:lang w:val="hu-HU"/>
        </w:rPr>
        <w:br w:type="page"/>
      </w:r>
    </w:p>
    <w:p w14:paraId="69E6B97F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lastRenderedPageBreak/>
        <w:t>Köszönjük, hogy a ZEST by ZEPTER automat</w:t>
      </w:r>
      <w:r w:rsidR="001766BA" w:rsidRPr="00EB018A">
        <w:rPr>
          <w:lang w:val="hu-HU"/>
        </w:rPr>
        <w:t>a</w:t>
      </w:r>
      <w:r w:rsidRPr="00EB018A">
        <w:rPr>
          <w:lang w:val="hu-HU"/>
        </w:rPr>
        <w:t xml:space="preserve"> kávéfőzőt választotta</w:t>
      </w:r>
      <w:r w:rsidR="001766BA" w:rsidRPr="00EB018A">
        <w:rPr>
          <w:lang w:val="hu-HU"/>
        </w:rPr>
        <w:t>!</w:t>
      </w:r>
    </w:p>
    <w:p w14:paraId="53671A0C" w14:textId="67C99899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A kényelem, a hatékonyság és a biztonság jegyében </w:t>
      </w:r>
      <w:r w:rsidR="001766BA" w:rsidRPr="00EB018A">
        <w:rPr>
          <w:lang w:val="hu-HU"/>
        </w:rPr>
        <w:t>kiemelkedő gondossággal</w:t>
      </w:r>
      <w:r w:rsidRPr="00EB018A">
        <w:rPr>
          <w:lang w:val="hu-HU"/>
        </w:rPr>
        <w:t xml:space="preserve"> megtervezett készülék arra szolgál, hogy nap mint nap tökéletes kávét készítsen </w:t>
      </w:r>
      <w:r w:rsidR="00C71041" w:rsidRPr="00EB018A">
        <w:rPr>
          <w:lang w:val="hu-HU"/>
        </w:rPr>
        <w:t>ö</w:t>
      </w:r>
      <w:r w:rsidRPr="00EB018A">
        <w:rPr>
          <w:lang w:val="hu-HU"/>
        </w:rPr>
        <w:t>nnek. Az optimális teljesítmény és hosszú élettartam érdekében kérjük, az első használat előtt figyelmesen olvassa el ezt a</w:t>
      </w:r>
      <w:r w:rsidR="007E2646">
        <w:rPr>
          <w:lang w:val="hu-HU"/>
        </w:rPr>
        <w:t xml:space="preserve"> használati</w:t>
      </w:r>
      <w:r w:rsidRPr="00EB018A">
        <w:rPr>
          <w:lang w:val="hu-HU"/>
        </w:rPr>
        <w:t xml:space="preserve"> útmutatót.</w:t>
      </w:r>
    </w:p>
    <w:p w14:paraId="355F2131" w14:textId="7615932C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Javasoljuk, hogy </w:t>
      </w:r>
      <w:r w:rsidR="001766BA" w:rsidRPr="00EB018A">
        <w:rPr>
          <w:lang w:val="hu-HU"/>
        </w:rPr>
        <w:t>ezt az útmutatót</w:t>
      </w:r>
      <w:r w:rsidRPr="00EB018A">
        <w:rPr>
          <w:lang w:val="hu-HU"/>
        </w:rPr>
        <w:t xml:space="preserve"> </w:t>
      </w:r>
      <w:r w:rsidR="007E2646" w:rsidRPr="00EB018A">
        <w:rPr>
          <w:lang w:val="hu-HU"/>
        </w:rPr>
        <w:t xml:space="preserve">tartsa </w:t>
      </w:r>
      <w:r w:rsidR="007E2646">
        <w:rPr>
          <w:lang w:val="hu-HU"/>
        </w:rPr>
        <w:t>kéznél, hogy szükség esetén bármikor</w:t>
      </w:r>
      <w:r w:rsidR="007E2646" w:rsidRPr="00EB018A">
        <w:rPr>
          <w:lang w:val="hu-HU"/>
        </w:rPr>
        <w:t xml:space="preserve"> </w:t>
      </w:r>
      <w:r w:rsidR="007E2646">
        <w:rPr>
          <w:lang w:val="hu-HU"/>
        </w:rPr>
        <w:t>fellapozhassa</w:t>
      </w:r>
      <w:r w:rsidRPr="00EB018A">
        <w:rPr>
          <w:lang w:val="hu-HU"/>
        </w:rPr>
        <w:t>.</w:t>
      </w:r>
    </w:p>
    <w:p w14:paraId="1D891EAF" w14:textId="58A3CA14" w:rsidR="002C7F3F" w:rsidRPr="00EB018A" w:rsidRDefault="001766BA">
      <w:pPr>
        <w:rPr>
          <w:lang w:val="hu-HU"/>
        </w:rPr>
      </w:pPr>
      <w:r w:rsidRPr="00EB018A">
        <w:rPr>
          <w:lang w:val="hu-HU"/>
        </w:rPr>
        <w:t xml:space="preserve">Sok-sok </w:t>
      </w:r>
      <w:r w:rsidR="007E2646">
        <w:rPr>
          <w:lang w:val="hu-HU"/>
        </w:rPr>
        <w:t>kivételes</w:t>
      </w:r>
      <w:r w:rsidRPr="00EB018A">
        <w:rPr>
          <w:lang w:val="hu-HU"/>
        </w:rPr>
        <w:t xml:space="preserve"> kávéélményt</w:t>
      </w:r>
      <w:r w:rsidR="00765913" w:rsidRPr="00EB018A">
        <w:rPr>
          <w:lang w:val="hu-HU"/>
        </w:rPr>
        <w:t xml:space="preserve"> kívánunk </w:t>
      </w:r>
      <w:r w:rsidR="00C71041" w:rsidRPr="00EB018A">
        <w:rPr>
          <w:lang w:val="hu-HU"/>
        </w:rPr>
        <w:t>ö</w:t>
      </w:r>
      <w:r w:rsidR="00765913" w:rsidRPr="00EB018A">
        <w:rPr>
          <w:lang w:val="hu-HU"/>
        </w:rPr>
        <w:t>nnek</w:t>
      </w:r>
      <w:r w:rsidRPr="00EB018A">
        <w:rPr>
          <w:lang w:val="hu-HU"/>
        </w:rPr>
        <w:t xml:space="preserve"> a ZEST-tel!</w:t>
      </w:r>
    </w:p>
    <w:p w14:paraId="306AD6CC" w14:textId="77777777" w:rsidR="001766BA" w:rsidRPr="00EB018A" w:rsidRDefault="001766BA">
      <w:pPr>
        <w:rPr>
          <w:lang w:val="hu-HU"/>
        </w:rPr>
      </w:pPr>
    </w:p>
    <w:p w14:paraId="0DBF24EE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Olvassa be a QR-kódot más nyelveken elérhető változatokért</w:t>
      </w:r>
    </w:p>
    <w:p w14:paraId="78F8899C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br w:type="page"/>
      </w:r>
    </w:p>
    <w:p w14:paraId="71C42CFD" w14:textId="77777777" w:rsidR="002C7F3F" w:rsidRPr="00EB018A" w:rsidRDefault="00765913" w:rsidP="001766BA">
      <w:pPr>
        <w:rPr>
          <w:lang w:val="hu-HU"/>
        </w:rPr>
      </w:pPr>
      <w:r w:rsidRPr="00EB018A">
        <w:rPr>
          <w:lang w:val="hu-HU"/>
        </w:rPr>
        <w:lastRenderedPageBreak/>
        <w:t>TARTALOM</w:t>
      </w:r>
    </w:p>
    <w:p w14:paraId="0DFEE7EA" w14:textId="77777777" w:rsidR="002C7F3F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 xml:space="preserve">01 </w:t>
      </w:r>
      <w:r w:rsidR="00765913" w:rsidRPr="00EB018A">
        <w:rPr>
          <w:lang w:val="hu-HU"/>
        </w:rPr>
        <w:t xml:space="preserve">BIZTONSÁGI </w:t>
      </w:r>
      <w:r w:rsidRPr="00EB018A">
        <w:rPr>
          <w:lang w:val="hu-HU"/>
        </w:rPr>
        <w:t>TUDNIVALÓK</w:t>
      </w:r>
      <w:r w:rsidR="000171E2" w:rsidRPr="00EB018A">
        <w:rPr>
          <w:lang w:val="hu-HU"/>
        </w:rPr>
        <w:tab/>
      </w:r>
      <w:r w:rsidR="00765913" w:rsidRPr="00EB018A">
        <w:rPr>
          <w:lang w:val="hu-HU"/>
        </w:rPr>
        <w:t>1</w:t>
      </w:r>
    </w:p>
    <w:p w14:paraId="0713B52F" w14:textId="77777777" w:rsidR="002C7F3F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 xml:space="preserve">02 </w:t>
      </w:r>
      <w:r w:rsidR="00765913" w:rsidRPr="00EB018A">
        <w:rPr>
          <w:lang w:val="hu-HU"/>
        </w:rPr>
        <w:t>ISMERJE MEG AZ AUTOMAT</w:t>
      </w:r>
      <w:r w:rsidRPr="00EB018A">
        <w:rPr>
          <w:lang w:val="hu-HU"/>
        </w:rPr>
        <w:t>A</w:t>
      </w:r>
      <w:r w:rsidR="00765913" w:rsidRPr="00EB018A">
        <w:rPr>
          <w:lang w:val="hu-HU"/>
        </w:rPr>
        <w:t xml:space="preserve"> KÁVÉFŐZŐJÉT</w:t>
      </w:r>
      <w:r w:rsidR="000171E2" w:rsidRPr="00EB018A">
        <w:rPr>
          <w:lang w:val="hu-HU"/>
        </w:rPr>
        <w:tab/>
      </w:r>
      <w:r w:rsidR="00765913" w:rsidRPr="00EB018A">
        <w:rPr>
          <w:lang w:val="hu-HU"/>
        </w:rPr>
        <w:t>4</w:t>
      </w:r>
    </w:p>
    <w:p w14:paraId="1A1A6FE5" w14:textId="77777777" w:rsidR="002C7F3F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03 TUDNIVALÓK A KÉSZÜLÉK ELSŐ HASZNÁLATA ELŐTT</w:t>
      </w:r>
      <w:r w:rsidR="000171E2" w:rsidRPr="00EB018A">
        <w:rPr>
          <w:lang w:val="hu-HU"/>
        </w:rPr>
        <w:tab/>
      </w:r>
      <w:r w:rsidR="00765913" w:rsidRPr="00EB018A">
        <w:rPr>
          <w:lang w:val="hu-HU"/>
        </w:rPr>
        <w:t>6</w:t>
      </w:r>
    </w:p>
    <w:p w14:paraId="034350ED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3.1 A KÉSZÜLÉK KICSOMAGOLÁSA</w:t>
      </w:r>
    </w:p>
    <w:p w14:paraId="4884586F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3.2 HASZNÁLAT ELŐTTI TISZTÍTÁS</w:t>
      </w:r>
    </w:p>
    <w:p w14:paraId="184166FB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3.3 A KÁVÉFŐZŐ ÜZEMBE HELYEZÉSE</w:t>
      </w:r>
    </w:p>
    <w:p w14:paraId="20186EB2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3.4 ÜZEMMÓD-VÁLASZTÁS</w:t>
      </w:r>
    </w:p>
    <w:p w14:paraId="645B6F64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3.5 A VÍZTARTÁLY FELTÖLTÉSE</w:t>
      </w:r>
    </w:p>
    <w:p w14:paraId="22CD292B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3.6 A KÁVÉSZEM-TARTÁLY FELTÖLTÉSE</w:t>
      </w:r>
    </w:p>
    <w:p w14:paraId="33B1284B" w14:textId="77777777" w:rsidR="002C7F3F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 xml:space="preserve">04 </w:t>
      </w:r>
      <w:r w:rsidR="00765913" w:rsidRPr="00EB018A">
        <w:rPr>
          <w:lang w:val="hu-HU"/>
        </w:rPr>
        <w:t>HASZNÁLATI ÚTMUTATÓ</w:t>
      </w:r>
      <w:r w:rsidR="000171E2" w:rsidRPr="00EB018A">
        <w:rPr>
          <w:lang w:val="hu-HU"/>
        </w:rPr>
        <w:tab/>
      </w:r>
      <w:r w:rsidR="00765913" w:rsidRPr="00EB018A">
        <w:rPr>
          <w:lang w:val="hu-HU"/>
        </w:rPr>
        <w:t>10</w:t>
      </w:r>
    </w:p>
    <w:p w14:paraId="2E639EA3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4.1 A KÁVÉFŐZÉS MENETE</w:t>
      </w:r>
    </w:p>
    <w:p w14:paraId="3EC9A171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4.2 AZ AUTOMATA TEJHABOSÍTÓ RENDSZER ÜZEMBE HELYEZÉSE</w:t>
      </w:r>
    </w:p>
    <w:p w14:paraId="584337CD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4.3 LATTE MACCHIATO VAGY CAPPUCINO KÉSZÍTÉSE</w:t>
      </w:r>
    </w:p>
    <w:p w14:paraId="25C0A5D1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4.4 TEJHABOSÍTÁS</w:t>
      </w:r>
    </w:p>
    <w:p w14:paraId="6AA5FD71" w14:textId="77777777" w:rsidR="001766BA" w:rsidRPr="00EB018A" w:rsidRDefault="001766BA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 xml:space="preserve">4.5 </w:t>
      </w:r>
      <w:r w:rsidR="000171E2" w:rsidRPr="00EB018A">
        <w:rPr>
          <w:lang w:val="hu-HU"/>
        </w:rPr>
        <w:t>A KÁVÉ MENNYISÉGÉNEK BEÁLLÍTÁSA</w:t>
      </w:r>
    </w:p>
    <w:p w14:paraId="7CF8D2EE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4.6 A KÁVÉSZEMEK DARÁLÁSÁNAK BEÁLLÍTÁSA</w:t>
      </w:r>
    </w:p>
    <w:p w14:paraId="70C0F077" w14:textId="77777777" w:rsidR="002C7F3F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 xml:space="preserve">05 </w:t>
      </w:r>
      <w:r w:rsidR="00765913" w:rsidRPr="00EB018A">
        <w:rPr>
          <w:lang w:val="hu-HU"/>
        </w:rPr>
        <w:t>TISZTÍTÁS ÉS KARBANTARTÁS</w:t>
      </w:r>
      <w:r w:rsidRPr="00EB018A">
        <w:rPr>
          <w:lang w:val="hu-HU"/>
        </w:rPr>
        <w:tab/>
      </w:r>
      <w:r w:rsidR="00765913" w:rsidRPr="00EB018A">
        <w:rPr>
          <w:lang w:val="hu-HU"/>
        </w:rPr>
        <w:t>14</w:t>
      </w:r>
    </w:p>
    <w:p w14:paraId="34D5F6BF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5.1 GYORSTISZTÍTÁS</w:t>
      </w:r>
    </w:p>
    <w:p w14:paraId="0F67DE6C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5.2 A CSEPEGTETŐTÁLCA ÉS A KÁVÉZACC TARTÁLY TISZTÍTÁSA</w:t>
      </w:r>
    </w:p>
    <w:p w14:paraId="1ECC9154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5.3 A KÁVÉFŐZŐ TISZTÍTÁSA</w:t>
      </w:r>
    </w:p>
    <w:p w14:paraId="28F010EB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5.4 A VÍZTARTÁLY TISZTÍTÁSA</w:t>
      </w:r>
    </w:p>
    <w:p w14:paraId="1CC5D333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5.5 AZ AUTOMATA TEJHABOSÍTÓ RENDSZER TISZTÍTÁSA</w:t>
      </w:r>
    </w:p>
    <w:p w14:paraId="6C441E78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5.6 A TEJTARTÁLY ELEMEINEK TISZTÍTÁSA</w:t>
      </w:r>
    </w:p>
    <w:p w14:paraId="0C51E4B9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5.7 VÍZKÖMENTESÍTÉS</w:t>
      </w:r>
    </w:p>
    <w:p w14:paraId="3CC03BE3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5.8 A KÁVÉFŐZŐ KÜLSEJÉNEK TISZTÍTÁSA</w:t>
      </w:r>
    </w:p>
    <w:p w14:paraId="35C65386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lastRenderedPageBreak/>
        <w:t>5.9 A KÁVÉ</w:t>
      </w:r>
      <w:r w:rsidR="00470132">
        <w:rPr>
          <w:lang w:val="hu-HU"/>
        </w:rPr>
        <w:t>ŐRLEMÉNY</w:t>
      </w:r>
      <w:r w:rsidRPr="00EB018A">
        <w:rPr>
          <w:lang w:val="hu-HU"/>
        </w:rPr>
        <w:t xml:space="preserve"> KIVEZETŐ NYÍLÁS</w:t>
      </w:r>
      <w:r w:rsidR="00470132">
        <w:rPr>
          <w:lang w:val="hu-HU"/>
        </w:rPr>
        <w:t>ÁNAK</w:t>
      </w:r>
      <w:r w:rsidRPr="00EB018A">
        <w:rPr>
          <w:lang w:val="hu-HU"/>
        </w:rPr>
        <w:t xml:space="preserve"> TISZTÍTÁSA</w:t>
      </w:r>
    </w:p>
    <w:p w14:paraId="147F1047" w14:textId="77777777" w:rsidR="002C7F3F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 xml:space="preserve">06 </w:t>
      </w:r>
      <w:r w:rsidR="00765913" w:rsidRPr="00EB018A">
        <w:rPr>
          <w:lang w:val="hu-HU"/>
        </w:rPr>
        <w:t>HIBAELHÁRÍTÁS</w:t>
      </w:r>
      <w:r w:rsidRPr="00EB018A">
        <w:rPr>
          <w:lang w:val="hu-HU"/>
        </w:rPr>
        <w:tab/>
      </w:r>
      <w:r w:rsidR="00765913" w:rsidRPr="00EB018A">
        <w:rPr>
          <w:lang w:val="hu-HU"/>
        </w:rPr>
        <w:t>21</w:t>
      </w:r>
    </w:p>
    <w:p w14:paraId="69A02A0A" w14:textId="77777777" w:rsidR="002C7F3F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 xml:space="preserve">07 </w:t>
      </w:r>
      <w:r w:rsidR="00765913" w:rsidRPr="00EB018A">
        <w:rPr>
          <w:lang w:val="hu-HU"/>
        </w:rPr>
        <w:t>TERMÉKSZABVÁNYOSSÁGI ÉS HULLADÉKKEZELÉSI INFORMÁCIÓK</w:t>
      </w:r>
      <w:r w:rsidRPr="00EB018A">
        <w:rPr>
          <w:lang w:val="hu-HU"/>
        </w:rPr>
        <w:tab/>
      </w:r>
      <w:r w:rsidR="00765913" w:rsidRPr="00EB018A">
        <w:rPr>
          <w:lang w:val="hu-HU"/>
        </w:rPr>
        <w:t>23</w:t>
      </w:r>
    </w:p>
    <w:p w14:paraId="4079AEF4" w14:textId="77777777" w:rsidR="000171E2" w:rsidRPr="00EB018A" w:rsidRDefault="000171E2" w:rsidP="000171E2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08 KAPCSOLATFELVÉTEL A ZEPTERREL</w:t>
      </w:r>
      <w:r w:rsidRPr="00EB018A">
        <w:rPr>
          <w:lang w:val="hu-HU"/>
        </w:rPr>
        <w:tab/>
        <w:t xml:space="preserve">23                      </w:t>
      </w:r>
    </w:p>
    <w:p w14:paraId="444041AF" w14:textId="6D7ECB58" w:rsidR="002C7F3F" w:rsidRPr="00EB018A" w:rsidRDefault="000171E2" w:rsidP="007E2646">
      <w:pPr>
        <w:tabs>
          <w:tab w:val="left" w:pos="8505"/>
        </w:tabs>
        <w:rPr>
          <w:lang w:val="hu-HU"/>
        </w:rPr>
      </w:pPr>
      <w:r w:rsidRPr="00EB018A">
        <w:rPr>
          <w:lang w:val="hu-HU"/>
        </w:rPr>
        <w:t>09 JÓTÁLLÁS</w:t>
      </w:r>
      <w:r w:rsidRPr="00EB018A">
        <w:rPr>
          <w:lang w:val="hu-HU"/>
        </w:rPr>
        <w:tab/>
      </w:r>
      <w:r w:rsidR="00765913" w:rsidRPr="00EB018A">
        <w:rPr>
          <w:lang w:val="hu-HU"/>
        </w:rPr>
        <w:t>2</w:t>
      </w:r>
      <w:r w:rsidRPr="00EB018A">
        <w:rPr>
          <w:lang w:val="hu-HU"/>
        </w:rPr>
        <w:t>4</w:t>
      </w:r>
      <w:r w:rsidR="00765913" w:rsidRPr="00EB018A">
        <w:rPr>
          <w:lang w:val="hu-HU"/>
        </w:rPr>
        <w:br w:type="page"/>
      </w:r>
    </w:p>
    <w:p w14:paraId="7024A76B" w14:textId="77777777" w:rsidR="000171E2" w:rsidRPr="00EB018A" w:rsidRDefault="00765913" w:rsidP="000171E2">
      <w:pPr>
        <w:rPr>
          <w:lang w:val="hu-HU"/>
        </w:rPr>
      </w:pPr>
      <w:r w:rsidRPr="00EB018A">
        <w:rPr>
          <w:lang w:val="hu-HU"/>
        </w:rPr>
        <w:lastRenderedPageBreak/>
        <w:t xml:space="preserve">01 BIZTONSÁGI </w:t>
      </w:r>
      <w:r w:rsidR="000171E2" w:rsidRPr="00EB018A">
        <w:rPr>
          <w:lang w:val="hu-HU"/>
        </w:rPr>
        <w:t xml:space="preserve">TUDNIVALÓK </w:t>
      </w:r>
    </w:p>
    <w:p w14:paraId="4937B3B3" w14:textId="77777777" w:rsidR="002C7F3F" w:rsidRPr="00EB018A" w:rsidRDefault="000171E2" w:rsidP="000171E2">
      <w:pPr>
        <w:rPr>
          <w:lang w:val="hu-HU"/>
        </w:rPr>
      </w:pPr>
      <w:r w:rsidRPr="00EB018A">
        <w:rPr>
          <w:lang w:val="hu-HU"/>
        </w:rPr>
        <w:t>A biztonsági előírások és a használati útmutató a készülék részét képezik. Az új készülék</w:t>
      </w:r>
      <w:r w:rsidR="00864EAE" w:rsidRPr="00EB018A">
        <w:rPr>
          <w:lang w:val="hu-HU"/>
        </w:rPr>
        <w:t>e</w:t>
      </w:r>
      <w:r w:rsidRPr="00EB018A">
        <w:rPr>
          <w:lang w:val="hu-HU"/>
        </w:rPr>
        <w:t xml:space="preserve"> első használata előtt figyelmesen olvassa el </w:t>
      </w:r>
      <w:r w:rsidR="00864EAE" w:rsidRPr="00EB018A">
        <w:rPr>
          <w:lang w:val="hu-HU"/>
        </w:rPr>
        <w:t>az instrukciókat</w:t>
      </w:r>
      <w:r w:rsidRPr="00EB018A">
        <w:rPr>
          <w:lang w:val="hu-HU"/>
        </w:rPr>
        <w:t>. Tartsa</w:t>
      </w:r>
      <w:r w:rsidR="00864EAE" w:rsidRPr="00EB018A">
        <w:rPr>
          <w:lang w:val="hu-HU"/>
        </w:rPr>
        <w:t xml:space="preserve"> az útmutatót</w:t>
      </w:r>
      <w:r w:rsidRPr="00EB018A">
        <w:rPr>
          <w:lang w:val="hu-HU"/>
        </w:rPr>
        <w:t xml:space="preserve"> olyan helyen, ahol később is</w:t>
      </w:r>
      <w:r w:rsidR="00864EAE" w:rsidRPr="00EB018A">
        <w:rPr>
          <w:lang w:val="hu-HU"/>
        </w:rPr>
        <w:t xml:space="preserve"> könnyen</w:t>
      </w:r>
      <w:r w:rsidRPr="00EB018A">
        <w:rPr>
          <w:lang w:val="hu-HU"/>
        </w:rPr>
        <w:t xml:space="preserve"> megtalálja és </w:t>
      </w:r>
      <w:r w:rsidR="00864EAE" w:rsidRPr="00EB018A">
        <w:rPr>
          <w:lang w:val="hu-HU"/>
        </w:rPr>
        <w:t>fellapozhatja</w:t>
      </w:r>
      <w:r w:rsidRPr="00EB018A">
        <w:rPr>
          <w:lang w:val="hu-HU"/>
        </w:rPr>
        <w:t>.</w:t>
      </w:r>
    </w:p>
    <w:p w14:paraId="78F5AF5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 készüléket kizárólag a jelen útmutatóban leírtak szerint szabad használni.</w:t>
      </w:r>
    </w:p>
    <w:p w14:paraId="0455A515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 gyártó nem vállal felelősséget a</w:t>
      </w:r>
      <w:r w:rsidR="00864EAE" w:rsidRPr="00EB018A">
        <w:rPr>
          <w:lang w:val="hu-HU"/>
        </w:rPr>
        <w:t xml:space="preserve"> nem</w:t>
      </w:r>
      <w:r w:rsidRPr="00EB018A">
        <w:rPr>
          <w:lang w:val="hu-HU"/>
        </w:rPr>
        <w:t xml:space="preserve"> rendeltetés</w:t>
      </w:r>
      <w:r w:rsidR="00864EAE" w:rsidRPr="00EB018A">
        <w:rPr>
          <w:lang w:val="hu-HU"/>
        </w:rPr>
        <w:t xml:space="preserve">szerű </w:t>
      </w:r>
      <w:r w:rsidRPr="00EB018A">
        <w:rPr>
          <w:lang w:val="hu-HU"/>
        </w:rPr>
        <w:t>használatból eredő károkért.</w:t>
      </w:r>
    </w:p>
    <w:p w14:paraId="64AADAE3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Őrizze meg ezt az útmutatót későbbi használatra.</w:t>
      </w:r>
    </w:p>
    <w:p w14:paraId="099C228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Ha a készüléket másnak adja át, mellékelje </w:t>
      </w:r>
      <w:r w:rsidR="00864EAE" w:rsidRPr="00EB018A">
        <w:rPr>
          <w:lang w:val="hu-HU"/>
        </w:rPr>
        <w:t xml:space="preserve">hozzá </w:t>
      </w:r>
      <w:r w:rsidRPr="00EB018A">
        <w:rPr>
          <w:lang w:val="hu-HU"/>
        </w:rPr>
        <w:t>ezt az útmutatót.</w:t>
      </w:r>
    </w:p>
    <w:p w14:paraId="45E4D295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Ellenőrizze, hogy a</w:t>
      </w:r>
      <w:r w:rsidR="00864EAE" w:rsidRPr="00EB018A">
        <w:rPr>
          <w:lang w:val="hu-HU"/>
        </w:rPr>
        <w:t xml:space="preserve"> készülék adattábláján </w:t>
      </w:r>
      <w:r w:rsidRPr="00EB018A">
        <w:rPr>
          <w:lang w:val="hu-HU"/>
        </w:rPr>
        <w:t>feltüntetett hálózati feszültség megfelel-e a helyi elektromos hálózat feszültségének.</w:t>
      </w:r>
    </w:p>
    <w:p w14:paraId="766F738B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="00864EAE" w:rsidRPr="00EB018A">
        <w:rPr>
          <w:lang w:val="hu-HU"/>
        </w:rPr>
        <w:t>G</w:t>
      </w:r>
      <w:r w:rsidRPr="00EB018A">
        <w:rPr>
          <w:lang w:val="hu-HU"/>
        </w:rPr>
        <w:t>yermekek nem játszhatnak a készülékkel.</w:t>
      </w:r>
    </w:p>
    <w:p w14:paraId="2CB09E66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>Tartsa a kis</w:t>
      </w:r>
      <w:r w:rsidR="00864EAE" w:rsidRPr="00EB018A">
        <w:rPr>
          <w:lang w:val="hu-HU"/>
        </w:rPr>
        <w:t xml:space="preserve">ebb </w:t>
      </w:r>
      <w:r w:rsidRPr="00EB018A">
        <w:rPr>
          <w:lang w:val="hu-HU"/>
        </w:rPr>
        <w:t>alkatrészeket gyermekektől távol.</w:t>
      </w:r>
    </w:p>
    <w:p w14:paraId="0EB96F1F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>Tartsa a csomagolóanyagot gyermekektől távol.</w:t>
      </w:r>
    </w:p>
    <w:p w14:paraId="7AE8B759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>A tisztítást és karbantartást gyermekek nem végezhetik.</w:t>
      </w:r>
    </w:p>
    <w:p w14:paraId="4CCECF49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 xml:space="preserve">Mindig </w:t>
      </w:r>
      <w:r w:rsidR="00864EAE" w:rsidRPr="00EB018A">
        <w:rPr>
          <w:lang w:val="hu-HU"/>
        </w:rPr>
        <w:t>sík</w:t>
      </w:r>
      <w:r w:rsidRPr="00EB018A">
        <w:rPr>
          <w:lang w:val="hu-HU"/>
        </w:rPr>
        <w:t>, száraz és tiszta felületre helyezze a készüléket.</w:t>
      </w:r>
    </w:p>
    <w:p w14:paraId="34F30A66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>Ne engedje, hogy gyermekek működés közben megérintsék a készüléket vagy a tápkábelt.</w:t>
      </w:r>
    </w:p>
    <w:p w14:paraId="6AE2AD97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>A készülék helytelen használata sérülést okozhat!</w:t>
      </w:r>
    </w:p>
    <w:p w14:paraId="152A5F16" w14:textId="60D574B6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>Ne használjon hosszabbító kábelt</w:t>
      </w:r>
      <w:r w:rsidR="007E2646">
        <w:rPr>
          <w:lang w:val="hu-HU"/>
        </w:rPr>
        <w:t>!</w:t>
      </w:r>
    </w:p>
    <w:p w14:paraId="158E91C2" w14:textId="77777777" w:rsidR="00864EAE" w:rsidRPr="00EB018A" w:rsidRDefault="00864EAE" w:rsidP="00864EAE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>Ne hagyja a készüléket felügyelet nélkül, ha az elektromos hálózatra van csatlakoztatva.</w:t>
      </w:r>
    </w:p>
    <w:p w14:paraId="197A6CE3" w14:textId="77777777" w:rsidR="00864EAE" w:rsidRPr="00EB018A" w:rsidRDefault="00864EAE" w:rsidP="00864EAE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>Ne merítse a készüléket vízbe vagy más folyadékba.</w:t>
      </w:r>
    </w:p>
    <w:p w14:paraId="08AFF6CB" w14:textId="4DB11BE5" w:rsidR="00864EAE" w:rsidRPr="00EB018A" w:rsidRDefault="00864EAE" w:rsidP="00864EAE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 xml:space="preserve">Nem ajánlott olyan tartozékok használata, amelyeket nem </w:t>
      </w:r>
      <w:r w:rsidR="007E2646">
        <w:rPr>
          <w:lang w:val="hu-HU"/>
        </w:rPr>
        <w:t>részei</w:t>
      </w:r>
      <w:r w:rsidRPr="00EB018A">
        <w:rPr>
          <w:lang w:val="hu-HU"/>
        </w:rPr>
        <w:t xml:space="preserve"> a készülék</w:t>
      </w:r>
      <w:r w:rsidR="007E2646">
        <w:rPr>
          <w:lang w:val="hu-HU"/>
        </w:rPr>
        <w:t>nek</w:t>
      </w:r>
      <w:r w:rsidRPr="00EB018A">
        <w:rPr>
          <w:lang w:val="hu-HU"/>
        </w:rPr>
        <w:t xml:space="preserve">. </w:t>
      </w:r>
      <w:r w:rsidR="007E2646">
        <w:rPr>
          <w:lang w:val="hu-HU"/>
        </w:rPr>
        <w:t>Használatuk</w:t>
      </w:r>
      <w:r w:rsidRPr="00EB018A">
        <w:rPr>
          <w:lang w:val="hu-HU"/>
        </w:rPr>
        <w:t xml:space="preserve"> veszélyes lehet, ezért kerülendő.</w:t>
      </w:r>
    </w:p>
    <w:p w14:paraId="619B714E" w14:textId="77777777" w:rsidR="00864EAE" w:rsidRPr="00EB018A" w:rsidRDefault="00864EAE" w:rsidP="00864EAE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>Ne érintse meg a fűtőelem felületét. A fűtőelem még használat után is forró maradhat.</w:t>
      </w:r>
    </w:p>
    <w:p w14:paraId="2356B9F2" w14:textId="77777777" w:rsidR="002C7F3F" w:rsidRPr="00EB018A" w:rsidRDefault="00D32F34">
      <w:pPr>
        <w:rPr>
          <w:lang w:val="hu-HU"/>
        </w:rPr>
      </w:pPr>
      <w:r w:rsidRPr="00EB018A">
        <w:rPr>
          <w:b/>
          <w:lang w:val="hu-HU"/>
        </w:rPr>
        <w:t xml:space="preserve">FIGYELEM! </w:t>
      </w:r>
      <w:r w:rsidRPr="00EB018A">
        <w:rPr>
          <w:lang w:val="hu-HU"/>
        </w:rPr>
        <w:t>Ezt a készüléket 8 éves vagy idősebb gyermekek, valamint csökkent fizikai-, érzékszervi- vagy szellemi képességekkel rendelkező személyek, illetve a termék használatával kapcsolatos tapasztalattal és tudással nem rendelkező személyek kizárólag felügyelet mellett használhatják, illetve abban az esetben, ha tájékoztatást kaptak a készülék biztonságos használatára vonatkozóan és megértették az ezzel járó veszélyeket.</w:t>
      </w:r>
    </w:p>
    <w:p w14:paraId="51282F03" w14:textId="0F34F33F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Ne </w:t>
      </w:r>
      <w:r w:rsidR="007E2646" w:rsidRPr="00EB018A">
        <w:rPr>
          <w:lang w:val="hu-HU"/>
        </w:rPr>
        <w:t>használ</w:t>
      </w:r>
      <w:r w:rsidR="007E2646">
        <w:rPr>
          <w:lang w:val="hu-HU"/>
        </w:rPr>
        <w:t>ja</w:t>
      </w:r>
      <w:r w:rsidRPr="00EB018A">
        <w:rPr>
          <w:lang w:val="hu-HU"/>
        </w:rPr>
        <w:t xml:space="preserve"> szekrénybe</w:t>
      </w:r>
      <w:r w:rsidR="007E2646">
        <w:rPr>
          <w:lang w:val="hu-HU"/>
        </w:rPr>
        <w:t>n elhelyezve</w:t>
      </w:r>
      <w:r w:rsidRPr="00EB018A">
        <w:rPr>
          <w:lang w:val="hu-HU"/>
        </w:rPr>
        <w:t>.</w:t>
      </w:r>
    </w:p>
    <w:p w14:paraId="0DA0657A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lastRenderedPageBreak/>
        <w:t>Ne használja a készüléket</w:t>
      </w:r>
      <w:r w:rsidR="00D32F34" w:rsidRPr="00EB018A">
        <w:rPr>
          <w:lang w:val="hu-HU"/>
        </w:rPr>
        <w:t xml:space="preserve"> a</w:t>
      </w:r>
      <w:r w:rsidRPr="00EB018A">
        <w:rPr>
          <w:lang w:val="hu-HU"/>
        </w:rPr>
        <w:t xml:space="preserve"> szabadban.</w:t>
      </w:r>
    </w:p>
    <w:p w14:paraId="5D61B590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Ne használja a készüléket a rendeltetésétől eltérő célra.</w:t>
      </w:r>
    </w:p>
    <w:p w14:paraId="087F30A7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Ne hagyja, hogy a </w:t>
      </w:r>
      <w:r w:rsidR="00D32F34" w:rsidRPr="00EB018A">
        <w:rPr>
          <w:lang w:val="hu-HU"/>
        </w:rPr>
        <w:t>táp</w:t>
      </w:r>
      <w:r w:rsidRPr="00EB018A">
        <w:rPr>
          <w:lang w:val="hu-HU"/>
        </w:rPr>
        <w:t>kábel lelógjon az asztal vagy pult széléről, vagy forró felülettel érintkezzen.</w:t>
      </w:r>
    </w:p>
    <w:p w14:paraId="127A3A42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Ne használja a készüléket nedves vagy forró felület</w:t>
      </w:r>
      <w:r w:rsidR="00D32F34" w:rsidRPr="00EB018A">
        <w:rPr>
          <w:lang w:val="hu-HU"/>
        </w:rPr>
        <w:t>en</w:t>
      </w:r>
      <w:r w:rsidRPr="00EB018A">
        <w:rPr>
          <w:lang w:val="hu-HU"/>
        </w:rPr>
        <w:t>.</w:t>
      </w:r>
    </w:p>
    <w:p w14:paraId="7619A34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Ne használja a készüléket, ha a </w:t>
      </w:r>
      <w:r w:rsidR="00D32F34" w:rsidRPr="00EB018A">
        <w:rPr>
          <w:lang w:val="hu-HU"/>
        </w:rPr>
        <w:t>csepegtetőtálca</w:t>
      </w:r>
      <w:r w:rsidRPr="00EB018A">
        <w:rPr>
          <w:lang w:val="hu-HU"/>
        </w:rPr>
        <w:t xml:space="preserve"> nincs megfelelően a helyén.</w:t>
      </w:r>
    </w:p>
    <w:p w14:paraId="509AE36B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Ne használja a készüléket, ha annak bármely része sérült.</w:t>
      </w:r>
    </w:p>
    <w:p w14:paraId="611351EA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Ne használja a készüléket, ha az nem működik megfelelően.</w:t>
      </w:r>
    </w:p>
    <w:p w14:paraId="3D3A7A3D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Ne húzza ki a készüléket a konnektorból a tápkábe</w:t>
      </w:r>
      <w:r w:rsidR="00D32F34" w:rsidRPr="00EB018A">
        <w:rPr>
          <w:lang w:val="hu-HU"/>
        </w:rPr>
        <w:t>lnél fogva</w:t>
      </w:r>
      <w:r w:rsidRPr="00EB018A">
        <w:rPr>
          <w:lang w:val="hu-HU"/>
        </w:rPr>
        <w:t>.</w:t>
      </w:r>
    </w:p>
    <w:p w14:paraId="07705626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Ne helyezze a kábelt éles </w:t>
      </w:r>
      <w:r w:rsidR="00D32F34" w:rsidRPr="00EB018A">
        <w:rPr>
          <w:lang w:val="hu-HU"/>
        </w:rPr>
        <w:t>peremekre</w:t>
      </w:r>
      <w:r w:rsidRPr="00EB018A">
        <w:rPr>
          <w:lang w:val="hu-HU"/>
        </w:rPr>
        <w:t>.</w:t>
      </w:r>
    </w:p>
    <w:p w14:paraId="7BA59710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Ne próbálja meg kinyitni a készülék házát vagy </w:t>
      </w:r>
      <w:r w:rsidR="00D32F34" w:rsidRPr="00EB018A">
        <w:rPr>
          <w:lang w:val="hu-HU"/>
        </w:rPr>
        <w:t>bármely alkatrészét</w:t>
      </w:r>
      <w:r w:rsidRPr="00EB018A">
        <w:rPr>
          <w:lang w:val="hu-HU"/>
        </w:rPr>
        <w:t xml:space="preserve"> szétszerelni, mivel nincs benne </w:t>
      </w:r>
      <w:r w:rsidR="00D32F34" w:rsidRPr="00EB018A">
        <w:rPr>
          <w:lang w:val="hu-HU"/>
        </w:rPr>
        <w:t xml:space="preserve">házilag </w:t>
      </w:r>
      <w:r w:rsidRPr="00EB018A">
        <w:rPr>
          <w:lang w:val="hu-HU"/>
        </w:rPr>
        <w:t>javítható alkatrész.</w:t>
      </w:r>
    </w:p>
    <w:p w14:paraId="1AA147E9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 készüléke</w:t>
      </w:r>
      <w:r w:rsidR="00D32F34" w:rsidRPr="00EB018A">
        <w:rPr>
          <w:lang w:val="hu-HU"/>
        </w:rPr>
        <w:t>t</w:t>
      </w:r>
      <w:r w:rsidRPr="00EB018A">
        <w:rPr>
          <w:lang w:val="hu-HU"/>
        </w:rPr>
        <w:t xml:space="preserve"> </w:t>
      </w:r>
      <w:r w:rsidR="00D32F34" w:rsidRPr="00EB018A">
        <w:rPr>
          <w:lang w:val="hu-HU"/>
        </w:rPr>
        <w:t>minden</w:t>
      </w:r>
      <w:r w:rsidRPr="00EB018A">
        <w:rPr>
          <w:lang w:val="hu-HU"/>
        </w:rPr>
        <w:t xml:space="preserve"> használat után meg kell tisztítani, </w:t>
      </w:r>
      <w:r w:rsidR="00D32F34" w:rsidRPr="00EB018A">
        <w:rPr>
          <w:lang w:val="hu-HU"/>
        </w:rPr>
        <w:t>de</w:t>
      </w:r>
      <w:r w:rsidRPr="00EB018A">
        <w:rPr>
          <w:lang w:val="hu-HU"/>
        </w:rPr>
        <w:t xml:space="preserve"> nem szabad vízbe meríteni </w:t>
      </w:r>
      <w:r w:rsidR="00D32F34" w:rsidRPr="00EB018A">
        <w:rPr>
          <w:lang w:val="hu-HU"/>
        </w:rPr>
        <w:t xml:space="preserve">a </w:t>
      </w:r>
      <w:r w:rsidRPr="00EB018A">
        <w:rPr>
          <w:lang w:val="hu-HU"/>
        </w:rPr>
        <w:t>tisztításhoz.</w:t>
      </w:r>
    </w:p>
    <w:p w14:paraId="38507C4D" w14:textId="77777777" w:rsidR="002C7F3F" w:rsidRPr="00EB018A" w:rsidRDefault="00765913" w:rsidP="00D32F34">
      <w:pPr>
        <w:pStyle w:val="ListBullet"/>
        <w:rPr>
          <w:lang w:val="hu-HU"/>
        </w:rPr>
      </w:pPr>
      <w:r w:rsidRPr="00EB018A">
        <w:rPr>
          <w:lang w:val="hu-HU"/>
        </w:rPr>
        <w:t>Ne helyezze a készüléket</w:t>
      </w:r>
      <w:r w:rsidR="00D32F34" w:rsidRPr="00EB018A">
        <w:rPr>
          <w:lang w:val="hu-HU"/>
        </w:rPr>
        <w:t xml:space="preserve"> forró</w:t>
      </w:r>
      <w:r w:rsidRPr="00EB018A">
        <w:rPr>
          <w:lang w:val="hu-HU"/>
        </w:rPr>
        <w:t xml:space="preserve"> gáz- vagy villanytűzhely közelébe, </w:t>
      </w:r>
      <w:r w:rsidR="00D32F34" w:rsidRPr="00EB018A">
        <w:rPr>
          <w:lang w:val="hu-HU"/>
        </w:rPr>
        <w:t>illetve</w:t>
      </w:r>
      <w:r w:rsidRPr="00EB018A">
        <w:rPr>
          <w:lang w:val="hu-HU"/>
        </w:rPr>
        <w:t xml:space="preserve"> fűtött sütőbe.</w:t>
      </w:r>
    </w:p>
    <w:p w14:paraId="02BD7AD5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Ne mozgassa használat közben.</w:t>
      </w:r>
    </w:p>
    <w:p w14:paraId="3A1DDD39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Használat előtt tekerje le és egyenesítse ki a tápkábelt.</w:t>
      </w:r>
    </w:p>
    <w:p w14:paraId="26BCB51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Helyezze a készüléket szilárd és stabil felületre.</w:t>
      </w:r>
    </w:p>
    <w:p w14:paraId="307D0F79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 készüléket stabil felületen kell használni és tárolni.</w:t>
      </w:r>
    </w:p>
    <w:p w14:paraId="48C76B0D" w14:textId="77777777" w:rsidR="002C7F3F" w:rsidRPr="00EB018A" w:rsidRDefault="00D32F34">
      <w:pPr>
        <w:pStyle w:val="ListBullet"/>
        <w:rPr>
          <w:lang w:val="hu-HU"/>
        </w:rPr>
      </w:pPr>
      <w:r w:rsidRPr="00EB018A">
        <w:rPr>
          <w:lang w:val="hu-HU"/>
        </w:rPr>
        <w:t>Az alábbi esetekben h</w:t>
      </w:r>
      <w:r w:rsidR="00765913" w:rsidRPr="00EB018A">
        <w:rPr>
          <w:lang w:val="hu-HU"/>
        </w:rPr>
        <w:t>úzza ki a készüléket az elektromos hálózat</w:t>
      </w:r>
      <w:r w:rsidRPr="00EB018A">
        <w:rPr>
          <w:lang w:val="hu-HU"/>
        </w:rPr>
        <w:t>ból</w:t>
      </w:r>
      <w:r w:rsidR="00765913" w:rsidRPr="00EB018A">
        <w:rPr>
          <w:lang w:val="hu-HU"/>
        </w:rPr>
        <w:t>:</w:t>
      </w:r>
    </w:p>
    <w:p w14:paraId="2562A040" w14:textId="77777777" w:rsidR="002C7F3F" w:rsidRPr="00EB018A" w:rsidRDefault="00765913">
      <w:pPr>
        <w:ind w:left="720"/>
        <w:rPr>
          <w:lang w:val="hu-HU"/>
        </w:rPr>
      </w:pPr>
      <w:r w:rsidRPr="00EB018A">
        <w:rPr>
          <w:lang w:val="hu-HU"/>
        </w:rPr>
        <w:t xml:space="preserve">   - A víztartály vízzel való feltöltése előtt</w:t>
      </w:r>
    </w:p>
    <w:p w14:paraId="53AA7883" w14:textId="4BF5865A" w:rsidR="002C7F3F" w:rsidRPr="00EB018A" w:rsidRDefault="00765913">
      <w:pPr>
        <w:ind w:left="720"/>
        <w:rPr>
          <w:lang w:val="hu-HU"/>
        </w:rPr>
      </w:pPr>
      <w:r w:rsidRPr="00EB018A">
        <w:rPr>
          <w:lang w:val="hu-HU"/>
        </w:rPr>
        <w:t xml:space="preserve">   - Mielőtt </w:t>
      </w:r>
      <w:r w:rsidR="007E2646">
        <w:rPr>
          <w:lang w:val="hu-HU"/>
        </w:rPr>
        <w:t>a tartozékait</w:t>
      </w:r>
      <w:r w:rsidRPr="00EB018A">
        <w:rPr>
          <w:lang w:val="hu-HU"/>
        </w:rPr>
        <w:t xml:space="preserve"> eltávolít</w:t>
      </w:r>
      <w:r w:rsidR="007E2646">
        <w:rPr>
          <w:lang w:val="hu-HU"/>
        </w:rPr>
        <w:t>ja</w:t>
      </w:r>
      <w:r w:rsidRPr="00EB018A">
        <w:rPr>
          <w:lang w:val="hu-HU"/>
        </w:rPr>
        <w:t xml:space="preserve"> a készülékről vagy visszahelyez</w:t>
      </w:r>
      <w:r w:rsidR="00D32F34" w:rsidRPr="00EB018A">
        <w:rPr>
          <w:lang w:val="hu-HU"/>
        </w:rPr>
        <w:t>i azokat</w:t>
      </w:r>
    </w:p>
    <w:p w14:paraId="4DDE1B72" w14:textId="77777777" w:rsidR="002C7F3F" w:rsidRPr="00EB018A" w:rsidRDefault="00765913">
      <w:pPr>
        <w:ind w:left="720"/>
        <w:rPr>
          <w:lang w:val="hu-HU"/>
        </w:rPr>
      </w:pPr>
      <w:r w:rsidRPr="00EB018A">
        <w:rPr>
          <w:lang w:val="hu-HU"/>
        </w:rPr>
        <w:t xml:space="preserve">   - Tisztítás vagy karbantartás előtt</w:t>
      </w:r>
    </w:p>
    <w:p w14:paraId="5CCFC6CB" w14:textId="77777777" w:rsidR="002C7F3F" w:rsidRPr="00EB018A" w:rsidRDefault="00765913">
      <w:pPr>
        <w:ind w:left="720"/>
        <w:rPr>
          <w:lang w:val="hu-HU"/>
        </w:rPr>
      </w:pPr>
      <w:r w:rsidRPr="00EB018A">
        <w:rPr>
          <w:lang w:val="hu-HU"/>
        </w:rPr>
        <w:t xml:space="preserve">   - </w:t>
      </w:r>
      <w:r w:rsidR="00D32F34" w:rsidRPr="00EB018A">
        <w:rPr>
          <w:lang w:val="hu-HU"/>
        </w:rPr>
        <w:t>Ha</w:t>
      </w:r>
      <w:r w:rsidRPr="00EB018A">
        <w:rPr>
          <w:lang w:val="hu-HU"/>
        </w:rPr>
        <w:t xml:space="preserve"> a készülék nem működik megfelelően</w:t>
      </w:r>
    </w:p>
    <w:p w14:paraId="2A0A468B" w14:textId="77777777" w:rsidR="002C7F3F" w:rsidRPr="00EB018A" w:rsidRDefault="00765913">
      <w:pPr>
        <w:ind w:left="720"/>
        <w:rPr>
          <w:lang w:val="hu-HU"/>
        </w:rPr>
      </w:pPr>
      <w:r w:rsidRPr="00EB018A">
        <w:rPr>
          <w:lang w:val="hu-HU"/>
        </w:rPr>
        <w:t xml:space="preserve">   - A készülék használata után</w:t>
      </w:r>
    </w:p>
    <w:p w14:paraId="67411271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Ürítse ki a víztartályt, ha a készüléket hosszú ideig nem használja</w:t>
      </w:r>
      <w:r w:rsidR="00D32F34" w:rsidRPr="00EB018A">
        <w:rPr>
          <w:lang w:val="hu-HU"/>
        </w:rPr>
        <w:t>.</w:t>
      </w:r>
    </w:p>
    <w:p w14:paraId="466D71FC" w14:textId="5BCCD478" w:rsidR="002C7F3F" w:rsidRPr="00EB018A" w:rsidRDefault="007E2646">
      <w:pPr>
        <w:pStyle w:val="ListBullet"/>
        <w:rPr>
          <w:lang w:val="hu-HU"/>
        </w:rPr>
      </w:pPr>
      <w:r>
        <w:rPr>
          <w:lang w:val="hu-HU"/>
        </w:rPr>
        <w:t>A tartozékok</w:t>
      </w:r>
      <w:r w:rsidR="00D32F34" w:rsidRPr="00EB018A">
        <w:rPr>
          <w:lang w:val="hu-HU"/>
        </w:rPr>
        <w:t xml:space="preserve"> felhelyezése és eltávolítása</w:t>
      </w:r>
      <w:r w:rsidR="00765913" w:rsidRPr="00EB018A">
        <w:rPr>
          <w:lang w:val="hu-HU"/>
        </w:rPr>
        <w:t>, valamint tisztítás előtt</w:t>
      </w:r>
      <w:r w:rsidR="00D32F34" w:rsidRPr="00EB018A">
        <w:rPr>
          <w:lang w:val="hu-HU"/>
        </w:rPr>
        <w:t xml:space="preserve"> hagyja lehűlni a készüléket</w:t>
      </w:r>
      <w:r w:rsidR="00765913" w:rsidRPr="00EB018A">
        <w:rPr>
          <w:lang w:val="hu-HU"/>
        </w:rPr>
        <w:t>.</w:t>
      </w:r>
    </w:p>
    <w:p w14:paraId="6FBAB0D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Mindig hideg vizet használjon kávé készítéséhez. A meleg víz vagy más folyadékok károsíthatják a kávéfőzőt.</w:t>
      </w:r>
    </w:p>
    <w:p w14:paraId="681E9E83" w14:textId="6FEB932F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Ha a tápkábel megsérül, </w:t>
      </w:r>
      <w:r w:rsidR="007E2646">
        <w:rPr>
          <w:lang w:val="hu-HU"/>
        </w:rPr>
        <w:t xml:space="preserve">cseréjével minden esetben forduljon a hivatalos Zepter szervizhez: </w:t>
      </w:r>
      <w:hyperlink r:id="rId6" w:history="1">
        <w:r w:rsidR="007E2646" w:rsidRPr="007E6DEF">
          <w:rPr>
            <w:rStyle w:val="Hyperlink"/>
            <w:lang w:val="hu-HU"/>
          </w:rPr>
          <w:t>https://www.zepter.hu/Rules/Szerviz</w:t>
        </w:r>
      </w:hyperlink>
      <w:r w:rsidR="007E2646">
        <w:rPr>
          <w:lang w:val="hu-HU"/>
        </w:rPr>
        <w:t xml:space="preserve"> Az illetéktelen javítás</w:t>
      </w:r>
      <w:r w:rsidRPr="00EB018A">
        <w:rPr>
          <w:lang w:val="hu-HU"/>
        </w:rPr>
        <w:t xml:space="preserve"> </w:t>
      </w:r>
      <w:r w:rsidR="007E2646">
        <w:rPr>
          <w:lang w:val="hu-HU"/>
        </w:rPr>
        <w:t xml:space="preserve">a jótállási elvesztésével jár. </w:t>
      </w:r>
    </w:p>
    <w:p w14:paraId="79B3FE33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 darálót kizárólag kávébab darálására használja.</w:t>
      </w:r>
    </w:p>
    <w:p w14:paraId="092BD8FA" w14:textId="07BE5C99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Mindig húzza ki a készüléket a hálózat</w:t>
      </w:r>
      <w:r w:rsidR="008B1A30" w:rsidRPr="00EB018A">
        <w:rPr>
          <w:lang w:val="hu-HU"/>
        </w:rPr>
        <w:t>ból</w:t>
      </w:r>
      <w:r w:rsidRPr="00EB018A">
        <w:rPr>
          <w:lang w:val="hu-HU"/>
        </w:rPr>
        <w:t xml:space="preserve">, ha felügyelet nélkül hagyja, </w:t>
      </w:r>
      <w:r w:rsidR="007E2646">
        <w:rPr>
          <w:lang w:val="hu-HU"/>
        </w:rPr>
        <w:t xml:space="preserve">megtisztítja, tartozékait eltávolítja vagy visszahelyezi. </w:t>
      </w:r>
    </w:p>
    <w:p w14:paraId="722F9867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Ez a készülék kizárólag háztartási használatra készült.</w:t>
      </w:r>
    </w:p>
    <w:p w14:paraId="26F6A05B" w14:textId="75F55476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A </w:t>
      </w:r>
      <w:r w:rsidR="008B1A30" w:rsidRPr="00EB018A">
        <w:rPr>
          <w:lang w:val="hu-HU"/>
        </w:rPr>
        <w:t>túlmelegedés elleni védelem</w:t>
      </w:r>
      <w:r w:rsidRPr="00EB018A">
        <w:rPr>
          <w:lang w:val="hu-HU"/>
        </w:rPr>
        <w:t xml:space="preserve"> véletlen </w:t>
      </w:r>
      <w:r w:rsidR="008B1A30" w:rsidRPr="00EB018A">
        <w:rPr>
          <w:lang w:val="hu-HU"/>
        </w:rPr>
        <w:t>bekapcsolásából</w:t>
      </w:r>
      <w:r w:rsidRPr="00EB018A">
        <w:rPr>
          <w:lang w:val="hu-HU"/>
        </w:rPr>
        <w:t xml:space="preserve"> eredő veszély elkerülése érdekében ezt a készüléket nem szabad külső kapcsoló eszközön, például időzítőn keresztül táplálni vagy olyan áramkörre csatlakoztatni, amelyet a </w:t>
      </w:r>
      <w:r w:rsidR="007E2646">
        <w:rPr>
          <w:lang w:val="hu-HU"/>
        </w:rPr>
        <w:t>szolgátató</w:t>
      </w:r>
      <w:r w:rsidRPr="00EB018A">
        <w:rPr>
          <w:lang w:val="hu-HU"/>
        </w:rPr>
        <w:t xml:space="preserve"> rendszeresen ki- és bekapcsol.</w:t>
      </w:r>
    </w:p>
    <w:p w14:paraId="5E727D20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 készüléket +10°C és +40°C közötti környezeti hőmérsékleten kell használni.</w:t>
      </w:r>
    </w:p>
    <w:p w14:paraId="69372C0F" w14:textId="77777777" w:rsidR="002C7F3F" w:rsidRPr="00EB018A" w:rsidRDefault="008B1A30">
      <w:pPr>
        <w:pStyle w:val="ListBullet"/>
        <w:rPr>
          <w:lang w:val="hu-HU"/>
        </w:rPr>
      </w:pPr>
      <w:r w:rsidRPr="00EB018A">
        <w:rPr>
          <w:lang w:val="hu-HU"/>
        </w:rPr>
        <w:lastRenderedPageBreak/>
        <w:t>Óvja</w:t>
      </w:r>
      <w:r w:rsidR="00765913" w:rsidRPr="00EB018A">
        <w:rPr>
          <w:lang w:val="hu-HU"/>
        </w:rPr>
        <w:t xml:space="preserve"> az</w:t>
      </w:r>
      <w:r w:rsidRPr="00EB018A">
        <w:rPr>
          <w:lang w:val="hu-HU"/>
        </w:rPr>
        <w:t xml:space="preserve"> készülék </w:t>
      </w:r>
      <w:r w:rsidR="00765913" w:rsidRPr="00EB018A">
        <w:rPr>
          <w:lang w:val="hu-HU"/>
        </w:rPr>
        <w:t xml:space="preserve">elektromos csatlakozását a </w:t>
      </w:r>
      <w:r w:rsidRPr="00EB018A">
        <w:rPr>
          <w:lang w:val="hu-HU"/>
        </w:rPr>
        <w:t>kiömlő vagy fröccsenő folyadékoktól</w:t>
      </w:r>
      <w:r w:rsidR="00765913" w:rsidRPr="00EB018A">
        <w:rPr>
          <w:lang w:val="hu-HU"/>
        </w:rPr>
        <w:t>.</w:t>
      </w:r>
    </w:p>
    <w:p w14:paraId="04A229D3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br w:type="page"/>
      </w:r>
    </w:p>
    <w:p w14:paraId="5C2B261E" w14:textId="77777777" w:rsidR="002C7F3F" w:rsidRPr="00EB018A" w:rsidRDefault="00765913" w:rsidP="008B1A30">
      <w:pPr>
        <w:rPr>
          <w:lang w:val="hu-HU"/>
        </w:rPr>
      </w:pPr>
      <w:r w:rsidRPr="00EB018A">
        <w:rPr>
          <w:lang w:val="hu-HU"/>
        </w:rPr>
        <w:lastRenderedPageBreak/>
        <w:t>02 ISMERJE MEG AZ AUTOMAT</w:t>
      </w:r>
      <w:r w:rsidR="008B1A30" w:rsidRPr="00EB018A">
        <w:rPr>
          <w:lang w:val="hu-HU"/>
        </w:rPr>
        <w:t>A</w:t>
      </w:r>
      <w:r w:rsidRPr="00EB018A">
        <w:rPr>
          <w:lang w:val="hu-HU"/>
        </w:rPr>
        <w:t xml:space="preserve"> KÁVÉFŐZŐJÉT</w:t>
      </w:r>
    </w:p>
    <w:p w14:paraId="7E623C03" w14:textId="77777777" w:rsidR="008B1A30" w:rsidRPr="00EB018A" w:rsidRDefault="008B1A30" w:rsidP="008B1A30">
      <w:pPr>
        <w:rPr>
          <w:lang w:val="hu-HU"/>
        </w:rPr>
      </w:pPr>
    </w:p>
    <w:p w14:paraId="19A54D9B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Világító jelzés: Alacsony vízszint / Víztartály hiányzik</w:t>
      </w:r>
    </w:p>
    <w:p w14:paraId="759EF95D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Világító jelzés: Nincs kávébab</w:t>
      </w:r>
    </w:p>
    <w:p w14:paraId="6ED15E9E" w14:textId="77777777" w:rsidR="002C7F3F" w:rsidRPr="00EB018A" w:rsidRDefault="00765913" w:rsidP="008B1A30">
      <w:pPr>
        <w:pStyle w:val="ListBullet"/>
        <w:rPr>
          <w:lang w:val="hu-HU"/>
        </w:rPr>
      </w:pPr>
      <w:r w:rsidRPr="00EB018A">
        <w:rPr>
          <w:lang w:val="hu-HU"/>
        </w:rPr>
        <w:t>Világító jelzés: A kávézacc tároló megtelt</w:t>
      </w:r>
      <w:r w:rsidR="008B1A30" w:rsidRPr="00EB018A">
        <w:rPr>
          <w:lang w:val="hu-HU"/>
        </w:rPr>
        <w:t xml:space="preserve"> / </w:t>
      </w:r>
      <w:r w:rsidRPr="00EB018A">
        <w:rPr>
          <w:lang w:val="hu-HU"/>
        </w:rPr>
        <w:t>Villogó jelzés: A kávézacc tároló hiányzik</w:t>
      </w:r>
    </w:p>
    <w:p w14:paraId="7127BAB9" w14:textId="5EEB1484" w:rsidR="002C7F3F" w:rsidRPr="00EB018A" w:rsidRDefault="00765913" w:rsidP="008B1A30">
      <w:pPr>
        <w:pStyle w:val="ListBullet"/>
        <w:rPr>
          <w:lang w:val="hu-HU"/>
        </w:rPr>
      </w:pPr>
      <w:r w:rsidRPr="00EB018A">
        <w:rPr>
          <w:lang w:val="hu-HU"/>
        </w:rPr>
        <w:t>Világító jelzés: A főzőegység hiányzik vagy helytelenül van behelyezve</w:t>
      </w:r>
      <w:r w:rsidR="008B1A30" w:rsidRPr="00EB018A">
        <w:rPr>
          <w:lang w:val="hu-HU"/>
        </w:rPr>
        <w:t xml:space="preserve"> / </w:t>
      </w:r>
      <w:r w:rsidRPr="00EB018A">
        <w:rPr>
          <w:lang w:val="hu-HU"/>
        </w:rPr>
        <w:t xml:space="preserve">Villogó jelzés: A szervizajtó nyitva van vagy helytelenül van </w:t>
      </w:r>
      <w:r w:rsidR="007E2646">
        <w:rPr>
          <w:lang w:val="hu-HU"/>
        </w:rPr>
        <w:t>vissza</w:t>
      </w:r>
      <w:r w:rsidRPr="00EB018A">
        <w:rPr>
          <w:lang w:val="hu-HU"/>
        </w:rPr>
        <w:t>helyezve</w:t>
      </w:r>
    </w:p>
    <w:p w14:paraId="1C3337A1" w14:textId="77777777" w:rsidR="002C7F3F" w:rsidRPr="00EB018A" w:rsidRDefault="00765913" w:rsidP="008B1A30">
      <w:pPr>
        <w:pStyle w:val="ListBullet"/>
        <w:rPr>
          <w:lang w:val="hu-HU"/>
        </w:rPr>
      </w:pPr>
      <w:r w:rsidRPr="00EB018A">
        <w:rPr>
          <w:lang w:val="hu-HU"/>
        </w:rPr>
        <w:t>Világító jelzés: A készülék vízkőmentesítést igényel</w:t>
      </w:r>
      <w:r w:rsidR="008B1A30" w:rsidRPr="00EB018A">
        <w:rPr>
          <w:lang w:val="hu-HU"/>
        </w:rPr>
        <w:t xml:space="preserve"> / </w:t>
      </w:r>
      <w:r w:rsidRPr="00EB018A">
        <w:rPr>
          <w:lang w:val="hu-HU"/>
        </w:rPr>
        <w:t>Villogó jelzés: Vízkőmentesítés folyamatban</w:t>
      </w:r>
    </w:p>
    <w:p w14:paraId="73E9EF08" w14:textId="4F8FDF6A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A rendszer ürítési funkció </w:t>
      </w:r>
      <w:r w:rsidR="008B1A30" w:rsidRPr="00EB018A">
        <w:rPr>
          <w:lang w:val="hu-HU"/>
        </w:rPr>
        <w:t>aktív</w:t>
      </w:r>
    </w:p>
    <w:p w14:paraId="7083F40C" w14:textId="77777777" w:rsidR="002C7F3F" w:rsidRPr="00EB018A" w:rsidRDefault="008B1A30">
      <w:pPr>
        <w:pStyle w:val="ListBullet"/>
        <w:rPr>
          <w:lang w:val="hu-HU"/>
        </w:rPr>
      </w:pPr>
      <w:r w:rsidRPr="00EB018A">
        <w:rPr>
          <w:lang w:val="hu-HU"/>
        </w:rPr>
        <w:t>Ki- / bekapcsoló</w:t>
      </w:r>
      <w:r w:rsidR="00765913" w:rsidRPr="00EB018A">
        <w:rPr>
          <w:lang w:val="hu-HU"/>
        </w:rPr>
        <w:t xml:space="preserve"> gomb</w:t>
      </w:r>
    </w:p>
    <w:p w14:paraId="1136712A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Gyorstisztítás</w:t>
      </w:r>
      <w:r w:rsidR="008B1A30" w:rsidRPr="00EB018A">
        <w:rPr>
          <w:lang w:val="hu-HU"/>
        </w:rPr>
        <w:t xml:space="preserve"> </w:t>
      </w:r>
      <w:r w:rsidRPr="00EB018A">
        <w:rPr>
          <w:lang w:val="hu-HU"/>
        </w:rPr>
        <w:t>/</w:t>
      </w:r>
      <w:r w:rsidR="008B1A30" w:rsidRPr="00EB018A">
        <w:rPr>
          <w:lang w:val="hu-HU"/>
        </w:rPr>
        <w:t xml:space="preserve"> </w:t>
      </w:r>
      <w:r w:rsidRPr="00EB018A">
        <w:rPr>
          <w:lang w:val="hu-HU"/>
        </w:rPr>
        <w:t>Tejhab</w:t>
      </w:r>
      <w:r w:rsidR="008B1A30" w:rsidRPr="00EB018A">
        <w:rPr>
          <w:lang w:val="hu-HU"/>
        </w:rPr>
        <w:t>osítás</w:t>
      </w:r>
      <w:r w:rsidRPr="00EB018A">
        <w:rPr>
          <w:lang w:val="hu-HU"/>
        </w:rPr>
        <w:t xml:space="preserve"> gomb</w:t>
      </w:r>
    </w:p>
    <w:p w14:paraId="70A01506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Latte macchiato gomb</w:t>
      </w:r>
    </w:p>
    <w:p w14:paraId="48536CEF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Cappuccino gomb</w:t>
      </w:r>
    </w:p>
    <w:p w14:paraId="4386DA13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Dupla eszpresszó gomb</w:t>
      </w:r>
    </w:p>
    <w:p w14:paraId="2768EF29" w14:textId="77777777" w:rsidR="002C7F3F" w:rsidRPr="00EB018A" w:rsidRDefault="009304C9">
      <w:pPr>
        <w:pStyle w:val="ListBullet"/>
        <w:rPr>
          <w:lang w:val="hu-HU"/>
        </w:rPr>
      </w:pPr>
      <w:r w:rsidRPr="00EB018A">
        <w:rPr>
          <w:lang w:val="hu-HU"/>
        </w:rPr>
        <w:t>Presszókávé</w:t>
      </w:r>
      <w:r w:rsidR="00765913" w:rsidRPr="00EB018A">
        <w:rPr>
          <w:lang w:val="hu-HU"/>
        </w:rPr>
        <w:t xml:space="preserve"> gomb</w:t>
      </w:r>
    </w:p>
    <w:p w14:paraId="7FABACB7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br w:type="page"/>
      </w:r>
    </w:p>
    <w:p w14:paraId="780DEADA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lastRenderedPageBreak/>
        <w:t>1. Külső csep</w:t>
      </w:r>
      <w:r w:rsidR="008B1A30" w:rsidRPr="00EB018A">
        <w:rPr>
          <w:lang w:val="hu-HU"/>
        </w:rPr>
        <w:t>egtető</w:t>
      </w:r>
      <w:r w:rsidRPr="00EB018A">
        <w:rPr>
          <w:lang w:val="hu-HU"/>
        </w:rPr>
        <w:t>tálca</w:t>
      </w:r>
    </w:p>
    <w:p w14:paraId="48F7AF7F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2. Csep</w:t>
      </w:r>
      <w:r w:rsidR="008B1A30" w:rsidRPr="00EB018A">
        <w:rPr>
          <w:lang w:val="hu-HU"/>
        </w:rPr>
        <w:t>egtető</w:t>
      </w:r>
      <w:r w:rsidRPr="00EB018A">
        <w:rPr>
          <w:lang w:val="hu-HU"/>
        </w:rPr>
        <w:t>tálca fedél</w:t>
      </w:r>
    </w:p>
    <w:p w14:paraId="6114702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3. Belső csep</w:t>
      </w:r>
      <w:r w:rsidR="008B1A30" w:rsidRPr="00EB018A">
        <w:rPr>
          <w:lang w:val="hu-HU"/>
        </w:rPr>
        <w:t>egtető</w:t>
      </w:r>
      <w:r w:rsidRPr="00EB018A">
        <w:rPr>
          <w:lang w:val="hu-HU"/>
        </w:rPr>
        <w:t>tálca</w:t>
      </w:r>
    </w:p>
    <w:p w14:paraId="682074C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4. Kávézacc tároló</w:t>
      </w:r>
    </w:p>
    <w:p w14:paraId="402C7E29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5. Állítható kávé kifolyó</w:t>
      </w:r>
      <w:r w:rsidR="008B1A30" w:rsidRPr="00EB018A">
        <w:rPr>
          <w:lang w:val="hu-HU"/>
        </w:rPr>
        <w:t>cső</w:t>
      </w:r>
    </w:p>
    <w:p w14:paraId="05F0C783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6. Tejtartály</w:t>
      </w:r>
    </w:p>
    <w:p w14:paraId="01228D30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7. Tejcső</w:t>
      </w:r>
    </w:p>
    <w:p w14:paraId="258F1E71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8. Tejtartály csatlakozó</w:t>
      </w:r>
    </w:p>
    <w:p w14:paraId="7E8F8AC6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9. Tejtartály fedél</w:t>
      </w:r>
    </w:p>
    <w:p w14:paraId="63CBBC56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10. Tejtartály cső</w:t>
      </w:r>
    </w:p>
    <w:p w14:paraId="1A050EC7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11. Tejcső csatlakozó</w:t>
      </w:r>
    </w:p>
    <w:p w14:paraId="4F14B279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12. Kezelőpanel</w:t>
      </w:r>
    </w:p>
    <w:p w14:paraId="680F9F0D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13. Kávébab tartály</w:t>
      </w:r>
    </w:p>
    <w:p w14:paraId="3A55A06C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14. Kávébab tartály fedél</w:t>
      </w:r>
    </w:p>
    <w:p w14:paraId="01F81BE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15. Víztartály</w:t>
      </w:r>
    </w:p>
    <w:p w14:paraId="2652A656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16. Szervizajtó</w:t>
      </w:r>
    </w:p>
    <w:p w14:paraId="4BC40709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17. Főzőegység</w:t>
      </w:r>
    </w:p>
    <w:p w14:paraId="3A4ED44A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18. Tápkábel</w:t>
      </w:r>
    </w:p>
    <w:p w14:paraId="7D32E38F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19. Tisztítótű</w:t>
      </w:r>
    </w:p>
    <w:p w14:paraId="2450EC7F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20. Tisztítókefe</w:t>
      </w:r>
    </w:p>
    <w:p w14:paraId="4F8D8E3D" w14:textId="77777777" w:rsidR="002C7F3F" w:rsidRPr="00EB018A" w:rsidRDefault="00765913" w:rsidP="008B1A30">
      <w:pPr>
        <w:rPr>
          <w:lang w:val="hu-HU"/>
        </w:rPr>
      </w:pPr>
      <w:r w:rsidRPr="00EB018A">
        <w:rPr>
          <w:lang w:val="hu-HU"/>
        </w:rPr>
        <w:t>Műszaki adatok</w:t>
      </w:r>
    </w:p>
    <w:p w14:paraId="0496ACA8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Névleges feszültség: 220-240V, 50-60Hz</w:t>
      </w:r>
    </w:p>
    <w:p w14:paraId="236A4B20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Teljesítményfelvétel: 1235-1470W</w:t>
      </w:r>
    </w:p>
    <w:p w14:paraId="3FD0D6E7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Védelmi osztály: I. osztály</w:t>
      </w:r>
    </w:p>
    <w:p w14:paraId="49D1324F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Termék méretei (H×Sz×M): 180 × 400 × 314 mm</w:t>
      </w:r>
    </w:p>
    <w:p w14:paraId="7983EB18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br w:type="page"/>
      </w:r>
    </w:p>
    <w:p w14:paraId="54DEF539" w14:textId="77777777" w:rsidR="002C7F3F" w:rsidRPr="00EB018A" w:rsidRDefault="008B1A30" w:rsidP="008B1A30">
      <w:pPr>
        <w:rPr>
          <w:lang w:val="hu-HU"/>
        </w:rPr>
      </w:pPr>
      <w:r w:rsidRPr="00EB018A">
        <w:rPr>
          <w:lang w:val="hu-HU"/>
        </w:rPr>
        <w:lastRenderedPageBreak/>
        <w:t>03 TUDNIVALÓK A KÉSZÜLÉK ELSŐ HASZNÁLATA ELŐTT</w:t>
      </w:r>
    </w:p>
    <w:p w14:paraId="08726F24" w14:textId="77777777" w:rsidR="002C7F3F" w:rsidRPr="00EB018A" w:rsidRDefault="00765913" w:rsidP="008B1A30">
      <w:pPr>
        <w:rPr>
          <w:lang w:val="hu-HU"/>
        </w:rPr>
      </w:pPr>
      <w:r w:rsidRPr="00EB018A">
        <w:rPr>
          <w:lang w:val="hu-HU"/>
        </w:rPr>
        <w:t>3.1 A készülék kicsomagolása</w:t>
      </w:r>
    </w:p>
    <w:p w14:paraId="291E6CFB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Vegye ki a gépet a csomagolásából.</w:t>
      </w:r>
    </w:p>
    <w:p w14:paraId="0F4795C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Ellenőrizze, hogy minden tartozék megvan-e.</w:t>
      </w:r>
    </w:p>
    <w:p w14:paraId="484AB14A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Vizsgálja meg a készüléket.</w:t>
      </w:r>
      <w:r w:rsidR="00E05211" w:rsidRPr="00EB018A">
        <w:rPr>
          <w:lang w:val="hu-HU"/>
        </w:rPr>
        <w:t xml:space="preserve"> Ha valamilyen sérülést észlel rajta,</w:t>
      </w:r>
      <w:r w:rsidRPr="00EB018A">
        <w:rPr>
          <w:lang w:val="hu-HU"/>
        </w:rPr>
        <w:t xml:space="preserve"> </w:t>
      </w:r>
      <w:r w:rsidR="00E05211" w:rsidRPr="00EB018A">
        <w:rPr>
          <w:lang w:val="hu-HU"/>
        </w:rPr>
        <w:t>n</w:t>
      </w:r>
      <w:r w:rsidRPr="00EB018A">
        <w:rPr>
          <w:lang w:val="hu-HU"/>
        </w:rPr>
        <w:t>e használja a gépet.</w:t>
      </w:r>
    </w:p>
    <w:p w14:paraId="74803939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Figyelmesen olvassa el a használati útmutatót.</w:t>
      </w:r>
    </w:p>
    <w:p w14:paraId="76203BA3" w14:textId="77777777" w:rsidR="002C7F3F" w:rsidRPr="00EB018A" w:rsidRDefault="00765913" w:rsidP="008B1A30">
      <w:pPr>
        <w:rPr>
          <w:lang w:val="hu-HU"/>
        </w:rPr>
      </w:pPr>
      <w:r w:rsidRPr="00EB018A">
        <w:rPr>
          <w:lang w:val="hu-HU"/>
        </w:rPr>
        <w:t>3.2 Tisztítás használat előtt</w:t>
      </w:r>
    </w:p>
    <w:p w14:paraId="4D9CC6D6" w14:textId="288DF5F1" w:rsidR="002C7F3F" w:rsidRPr="00EB018A" w:rsidRDefault="00765913">
      <w:pPr>
        <w:rPr>
          <w:lang w:val="hu-HU"/>
        </w:rPr>
      </w:pPr>
      <w:r w:rsidRPr="00EB018A">
        <w:rPr>
          <w:lang w:val="hu-HU"/>
        </w:rPr>
        <w:t>Öblít</w:t>
      </w:r>
      <w:r w:rsidR="00E05211" w:rsidRPr="00EB018A">
        <w:rPr>
          <w:lang w:val="hu-HU"/>
        </w:rPr>
        <w:t>se ki</w:t>
      </w:r>
      <w:r w:rsidRPr="00EB018A">
        <w:rPr>
          <w:lang w:val="hu-HU"/>
        </w:rPr>
        <w:t xml:space="preserve"> a víztartályt (15) hideg </w:t>
      </w:r>
      <w:r w:rsidR="00A06166">
        <w:rPr>
          <w:lang w:val="hu-HU"/>
        </w:rPr>
        <w:t>mosogatószeres</w:t>
      </w:r>
      <w:r w:rsidRPr="00EB018A">
        <w:rPr>
          <w:lang w:val="hu-HU"/>
        </w:rPr>
        <w:t xml:space="preserve"> </w:t>
      </w:r>
      <w:r w:rsidR="00E05211" w:rsidRPr="00EB018A">
        <w:rPr>
          <w:lang w:val="hu-HU"/>
        </w:rPr>
        <w:t>vízzel</w:t>
      </w:r>
      <w:r w:rsidRPr="00EB018A">
        <w:rPr>
          <w:lang w:val="hu-HU"/>
        </w:rPr>
        <w:t xml:space="preserve"> (ne mosogassa mosogatógépben), alaposan öblítse </w:t>
      </w:r>
      <w:r w:rsidR="00E05211" w:rsidRPr="00EB018A">
        <w:rPr>
          <w:lang w:val="hu-HU"/>
        </w:rPr>
        <w:t>ki</w:t>
      </w:r>
      <w:r w:rsidRPr="00EB018A">
        <w:rPr>
          <w:lang w:val="hu-HU"/>
        </w:rPr>
        <w:t xml:space="preserve"> és törölje szárazra puha kendővel. Törölje le a kávéfőző külső felületeit nedves kendővel.</w:t>
      </w:r>
    </w:p>
    <w:p w14:paraId="1284EBDE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Használja a </w:t>
      </w:r>
      <w:r w:rsidR="00E05211" w:rsidRPr="00EB018A">
        <w:rPr>
          <w:lang w:val="hu-HU"/>
        </w:rPr>
        <w:t>g</w:t>
      </w:r>
      <w:r w:rsidRPr="00EB018A">
        <w:rPr>
          <w:lang w:val="hu-HU"/>
        </w:rPr>
        <w:t>yorstisztítás funkciót a kávéfőző belsejének tisztításához</w:t>
      </w:r>
      <w:r w:rsidR="00E05211" w:rsidRPr="00EB018A">
        <w:rPr>
          <w:lang w:val="hu-HU"/>
        </w:rPr>
        <w:t xml:space="preserve"> az</w:t>
      </w:r>
      <w:r w:rsidRPr="00EB018A">
        <w:rPr>
          <w:lang w:val="hu-HU"/>
        </w:rPr>
        <w:t xml:space="preserve"> első használat előtt. A részletekért lásd: 5.1 Gyorstisztítás.</w:t>
      </w:r>
    </w:p>
    <w:p w14:paraId="10595B40" w14:textId="77777777" w:rsidR="002C7F3F" w:rsidRPr="00EB018A" w:rsidRDefault="00765913" w:rsidP="008B1A30">
      <w:pPr>
        <w:rPr>
          <w:lang w:val="hu-HU"/>
        </w:rPr>
      </w:pPr>
      <w:r w:rsidRPr="00EB018A">
        <w:rPr>
          <w:lang w:val="hu-HU"/>
        </w:rPr>
        <w:t xml:space="preserve">3.3 A kávéfőző </w:t>
      </w:r>
      <w:r w:rsidR="00E05211" w:rsidRPr="00EB018A">
        <w:rPr>
          <w:lang w:val="hu-HU"/>
        </w:rPr>
        <w:t>üzembe helyezése</w:t>
      </w:r>
    </w:p>
    <w:p w14:paraId="4F0E512F" w14:textId="2F734E0B" w:rsidR="002C7F3F" w:rsidRPr="00EB018A" w:rsidRDefault="00765913">
      <w:pPr>
        <w:pStyle w:val="ListNumber"/>
        <w:rPr>
          <w:lang w:val="hu-HU"/>
        </w:rPr>
      </w:pPr>
      <w:r w:rsidRPr="00EB018A">
        <w:rPr>
          <w:lang w:val="hu-HU"/>
        </w:rPr>
        <w:t>Válasszon biztonságos és stabil felületet könnyen elérhető tápellátással. Hagyjon némi távolságot a gép oldalai</w:t>
      </w:r>
      <w:r w:rsidR="00A06166">
        <w:rPr>
          <w:lang w:val="hu-HU"/>
        </w:rPr>
        <w:t xml:space="preserve"> és a környezetében található falak, bútorok, tárgyak között</w:t>
      </w:r>
      <w:r w:rsidRPr="00EB018A">
        <w:rPr>
          <w:lang w:val="hu-HU"/>
        </w:rPr>
        <w:t>.</w:t>
      </w:r>
    </w:p>
    <w:p w14:paraId="734D54FC" w14:textId="77777777" w:rsidR="002C7F3F" w:rsidRPr="00EB018A" w:rsidRDefault="00765913">
      <w:pPr>
        <w:pStyle w:val="ListNumber"/>
        <w:rPr>
          <w:lang w:val="hu-HU"/>
        </w:rPr>
      </w:pPr>
      <w:r w:rsidRPr="00EB018A">
        <w:rPr>
          <w:lang w:val="hu-HU"/>
        </w:rPr>
        <w:t>Helyezze be a külső csep</w:t>
      </w:r>
      <w:r w:rsidR="00E05211" w:rsidRPr="00EB018A">
        <w:rPr>
          <w:lang w:val="hu-HU"/>
        </w:rPr>
        <w:t>egtető</w:t>
      </w:r>
      <w:r w:rsidRPr="00EB018A">
        <w:rPr>
          <w:lang w:val="hu-HU"/>
        </w:rPr>
        <w:t>tálcát a gépbe</w:t>
      </w:r>
      <w:r w:rsidR="00E05211" w:rsidRPr="00EB018A">
        <w:rPr>
          <w:lang w:val="hu-HU"/>
        </w:rPr>
        <w:t xml:space="preserve"> úgy, hogy stabilan illeszkedjen</w:t>
      </w:r>
      <w:r w:rsidRPr="00EB018A">
        <w:rPr>
          <w:lang w:val="hu-HU"/>
        </w:rPr>
        <w:t>.</w:t>
      </w:r>
    </w:p>
    <w:p w14:paraId="78C22A60" w14:textId="77777777" w:rsidR="002C7F3F" w:rsidRPr="00EB018A" w:rsidRDefault="00765913">
      <w:pPr>
        <w:pStyle w:val="ListNumber"/>
        <w:rPr>
          <w:lang w:val="hu-HU"/>
        </w:rPr>
      </w:pPr>
      <w:r w:rsidRPr="00EB018A">
        <w:rPr>
          <w:lang w:val="hu-HU"/>
        </w:rPr>
        <w:t>Töltse fel a víztartályt vízzel (részletekért lásd: 3.5 A víztartály feltöltése)</w:t>
      </w:r>
    </w:p>
    <w:p w14:paraId="4BE09531" w14:textId="77777777" w:rsidR="002C7F3F" w:rsidRPr="00EB018A" w:rsidRDefault="00765913">
      <w:pPr>
        <w:pStyle w:val="ListNumber"/>
        <w:rPr>
          <w:lang w:val="hu-HU"/>
        </w:rPr>
      </w:pPr>
      <w:r w:rsidRPr="00EB018A">
        <w:rPr>
          <w:lang w:val="hu-HU"/>
        </w:rPr>
        <w:t>Töltse fel a tartályt kávébabbal (részletekért lásd: 3.6 A kávébab tartály feltöltése)</w:t>
      </w:r>
    </w:p>
    <w:p w14:paraId="01C85D6F" w14:textId="00C3F4F0" w:rsidR="002C7F3F" w:rsidRPr="00EB018A" w:rsidRDefault="00E05211">
      <w:pPr>
        <w:pStyle w:val="ListNumber"/>
        <w:rPr>
          <w:lang w:val="hu-HU"/>
        </w:rPr>
      </w:pPr>
      <w:r w:rsidRPr="00EB018A">
        <w:rPr>
          <w:lang w:val="hu-HU"/>
        </w:rPr>
        <w:t>Tekerje</w:t>
      </w:r>
      <w:r w:rsidR="00765913" w:rsidRPr="00EB018A">
        <w:rPr>
          <w:lang w:val="hu-HU"/>
        </w:rPr>
        <w:t xml:space="preserve"> </w:t>
      </w:r>
      <w:r w:rsidRPr="00EB018A">
        <w:rPr>
          <w:lang w:val="hu-HU"/>
        </w:rPr>
        <w:t>ki</w:t>
      </w:r>
      <w:r w:rsidR="00765913" w:rsidRPr="00EB018A">
        <w:rPr>
          <w:lang w:val="hu-HU"/>
        </w:rPr>
        <w:t xml:space="preserve"> és egyenesítse ki a tápkábelt. </w:t>
      </w:r>
      <w:r w:rsidR="00A06166">
        <w:rPr>
          <w:lang w:val="hu-HU"/>
        </w:rPr>
        <w:t xml:space="preserve">A tápkábelt először </w:t>
      </w:r>
      <w:r w:rsidR="00765913" w:rsidRPr="00EB018A">
        <w:rPr>
          <w:lang w:val="hu-HU"/>
        </w:rPr>
        <w:t>a gép hátuljában lévő aljzatba</w:t>
      </w:r>
      <w:r w:rsidR="00A06166" w:rsidRPr="00A06166">
        <w:rPr>
          <w:lang w:val="hu-HU"/>
        </w:rPr>
        <w:t xml:space="preserve"> </w:t>
      </w:r>
      <w:r w:rsidR="00A06166">
        <w:rPr>
          <w:lang w:val="hu-HU"/>
        </w:rPr>
        <w:t>csatlakoztassa</w:t>
      </w:r>
      <w:r w:rsidR="00765913" w:rsidRPr="00EB018A">
        <w:rPr>
          <w:lang w:val="hu-HU"/>
        </w:rPr>
        <w:t xml:space="preserve">, </w:t>
      </w:r>
      <w:r w:rsidR="00A06166">
        <w:rPr>
          <w:lang w:val="hu-HU"/>
        </w:rPr>
        <w:t>majd</w:t>
      </w:r>
      <w:r w:rsidR="00765913" w:rsidRPr="00EB018A">
        <w:rPr>
          <w:lang w:val="hu-HU"/>
        </w:rPr>
        <w:t xml:space="preserve"> a 220-240V-os fali aljzatba.</w:t>
      </w:r>
    </w:p>
    <w:p w14:paraId="7EB51CA0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Kapcsolja b</w:t>
      </w:r>
      <w:r w:rsidR="00E05211" w:rsidRPr="00EB018A">
        <w:rPr>
          <w:lang w:val="hu-HU"/>
        </w:rPr>
        <w:t>e</w:t>
      </w:r>
      <w:r w:rsidRPr="00EB018A">
        <w:rPr>
          <w:lang w:val="hu-HU"/>
        </w:rPr>
        <w:t xml:space="preserve"> a készüléket a </w:t>
      </w:r>
      <w:r w:rsidR="00E05211" w:rsidRPr="00EB018A">
        <w:rPr>
          <w:lang w:val="hu-HU"/>
        </w:rPr>
        <w:t xml:space="preserve">ki- / </w:t>
      </w:r>
      <w:r w:rsidRPr="00EB018A">
        <w:rPr>
          <w:lang w:val="hu-HU"/>
        </w:rPr>
        <w:t>bekapcsoló gomb megnyomásával. A készülék automatikus kikapcsol</w:t>
      </w:r>
      <w:r w:rsidR="00E05211" w:rsidRPr="00EB018A">
        <w:rPr>
          <w:lang w:val="hu-HU"/>
        </w:rPr>
        <w:t>ó funkcióval rendelkezik</w:t>
      </w:r>
      <w:r w:rsidRPr="00EB018A">
        <w:rPr>
          <w:lang w:val="hu-HU"/>
        </w:rPr>
        <w:t xml:space="preserve">. A </w:t>
      </w:r>
      <w:r w:rsidR="00E05211" w:rsidRPr="00EB018A">
        <w:rPr>
          <w:lang w:val="hu-HU"/>
        </w:rPr>
        <w:t>ki</w:t>
      </w:r>
      <w:r w:rsidRPr="00EB018A">
        <w:rPr>
          <w:lang w:val="hu-HU"/>
        </w:rPr>
        <w:t>választott üzemmódtól függően a készülék eltérő automatikus kikapcsolási idővel rendelkezik.</w:t>
      </w:r>
    </w:p>
    <w:p w14:paraId="051813E7" w14:textId="77777777" w:rsidR="002C7F3F" w:rsidRPr="00EB018A" w:rsidRDefault="00765913" w:rsidP="00E05211">
      <w:pPr>
        <w:rPr>
          <w:lang w:val="hu-HU"/>
        </w:rPr>
      </w:pPr>
      <w:r w:rsidRPr="00EB018A">
        <w:rPr>
          <w:lang w:val="hu-HU"/>
        </w:rPr>
        <w:t>3.4 Üzemmód</w:t>
      </w:r>
      <w:r w:rsidR="004E7046" w:rsidRPr="00EB018A">
        <w:rPr>
          <w:lang w:val="hu-HU"/>
        </w:rPr>
        <w:t>-</w:t>
      </w:r>
      <w:r w:rsidRPr="00EB018A">
        <w:rPr>
          <w:lang w:val="hu-HU"/>
        </w:rPr>
        <w:t>választása</w:t>
      </w:r>
    </w:p>
    <w:p w14:paraId="07C02D02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A kávéfőző három üzemmóddal rendelkezik: </w:t>
      </w:r>
      <w:r w:rsidR="004E7046" w:rsidRPr="00EB018A">
        <w:rPr>
          <w:lang w:val="hu-HU"/>
        </w:rPr>
        <w:t>a</w:t>
      </w:r>
      <w:r w:rsidRPr="00EB018A">
        <w:rPr>
          <w:lang w:val="hu-HU"/>
        </w:rPr>
        <w:t xml:space="preserve">lapértelmezett beállítás, </w:t>
      </w:r>
      <w:r w:rsidR="004E7046" w:rsidRPr="00EB018A">
        <w:rPr>
          <w:lang w:val="hu-HU"/>
        </w:rPr>
        <w:t>e</w:t>
      </w:r>
      <w:r w:rsidRPr="00EB018A">
        <w:rPr>
          <w:lang w:val="hu-HU"/>
        </w:rPr>
        <w:t xml:space="preserve">co mód (energiatakarékosabb) és </w:t>
      </w:r>
      <w:r w:rsidR="004E7046" w:rsidRPr="00EB018A">
        <w:rPr>
          <w:lang w:val="hu-HU"/>
        </w:rPr>
        <w:t>g</w:t>
      </w:r>
      <w:r w:rsidRPr="00EB018A">
        <w:rPr>
          <w:lang w:val="hu-HU"/>
        </w:rPr>
        <w:t>yors mód (gyorsabb kávékészít</w:t>
      </w:r>
      <w:r w:rsidR="004E7046" w:rsidRPr="00EB018A">
        <w:rPr>
          <w:lang w:val="hu-HU"/>
        </w:rPr>
        <w:t>ést tesz lehetővé</w:t>
      </w:r>
      <w:r w:rsidRPr="00EB018A">
        <w:rPr>
          <w:lang w:val="hu-HU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2330"/>
        <w:gridCol w:w="2330"/>
        <w:gridCol w:w="2345"/>
      </w:tblGrid>
      <w:tr w:rsidR="004E7046" w:rsidRPr="00EB018A" w14:paraId="1EEF069F" w14:textId="77777777" w:rsidTr="004E7046">
        <w:tc>
          <w:tcPr>
            <w:tcW w:w="2394" w:type="dxa"/>
          </w:tcPr>
          <w:p w14:paraId="728B6005" w14:textId="77777777" w:rsidR="004E7046" w:rsidRPr="00EB018A" w:rsidRDefault="004E7046">
            <w:pPr>
              <w:rPr>
                <w:lang w:val="hu-HU"/>
              </w:rPr>
            </w:pPr>
          </w:p>
        </w:tc>
        <w:tc>
          <w:tcPr>
            <w:tcW w:w="2394" w:type="dxa"/>
          </w:tcPr>
          <w:p w14:paraId="67EF85CB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Eco üzemmód</w:t>
            </w:r>
          </w:p>
        </w:tc>
        <w:tc>
          <w:tcPr>
            <w:tcW w:w="2394" w:type="dxa"/>
          </w:tcPr>
          <w:p w14:paraId="6AEC9ED3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Gyors üzemmód</w:t>
            </w:r>
          </w:p>
        </w:tc>
        <w:tc>
          <w:tcPr>
            <w:tcW w:w="2394" w:type="dxa"/>
          </w:tcPr>
          <w:p w14:paraId="1295FBF1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Alapbeállítás</w:t>
            </w:r>
          </w:p>
        </w:tc>
      </w:tr>
      <w:tr w:rsidR="004E7046" w:rsidRPr="00EB018A" w14:paraId="338D1F41" w14:textId="77777777" w:rsidTr="004E7046">
        <w:tc>
          <w:tcPr>
            <w:tcW w:w="2394" w:type="dxa"/>
          </w:tcPr>
          <w:p w14:paraId="52DDD2D5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Kávéfőzés előkészítése*</w:t>
            </w:r>
          </w:p>
        </w:tc>
        <w:tc>
          <w:tcPr>
            <w:tcW w:w="2394" w:type="dxa"/>
          </w:tcPr>
          <w:p w14:paraId="22EE23C0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IGEN</w:t>
            </w:r>
          </w:p>
        </w:tc>
        <w:tc>
          <w:tcPr>
            <w:tcW w:w="2394" w:type="dxa"/>
          </w:tcPr>
          <w:p w14:paraId="24DE4595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NEM</w:t>
            </w:r>
          </w:p>
        </w:tc>
        <w:tc>
          <w:tcPr>
            <w:tcW w:w="2394" w:type="dxa"/>
          </w:tcPr>
          <w:p w14:paraId="7E202DE1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IGEN</w:t>
            </w:r>
          </w:p>
        </w:tc>
      </w:tr>
      <w:tr w:rsidR="004E7046" w:rsidRPr="00EB018A" w14:paraId="75C139FC" w14:textId="77777777" w:rsidTr="004E7046">
        <w:tc>
          <w:tcPr>
            <w:tcW w:w="2394" w:type="dxa"/>
          </w:tcPr>
          <w:p w14:paraId="47F4C6AC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Automatikus kikapcsolási idő</w:t>
            </w:r>
          </w:p>
        </w:tc>
        <w:tc>
          <w:tcPr>
            <w:tcW w:w="2394" w:type="dxa"/>
          </w:tcPr>
          <w:p w14:paraId="147687F5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10 perc</w:t>
            </w:r>
          </w:p>
        </w:tc>
        <w:tc>
          <w:tcPr>
            <w:tcW w:w="2394" w:type="dxa"/>
          </w:tcPr>
          <w:p w14:paraId="224A82D2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30 perc</w:t>
            </w:r>
          </w:p>
        </w:tc>
        <w:tc>
          <w:tcPr>
            <w:tcW w:w="2394" w:type="dxa"/>
          </w:tcPr>
          <w:p w14:paraId="1F896A56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20 perc</w:t>
            </w:r>
          </w:p>
        </w:tc>
      </w:tr>
    </w:tbl>
    <w:p w14:paraId="10DA6319" w14:textId="77777777" w:rsidR="004E7046" w:rsidRPr="00EB018A" w:rsidRDefault="004E7046">
      <w:pPr>
        <w:rPr>
          <w:lang w:val="hu-HU"/>
        </w:rPr>
      </w:pPr>
    </w:p>
    <w:p w14:paraId="251874F3" w14:textId="77777777" w:rsidR="004E7046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A kívánt </w:t>
      </w:r>
      <w:r w:rsidR="004E7046" w:rsidRPr="00EB018A">
        <w:rPr>
          <w:lang w:val="hu-HU"/>
        </w:rPr>
        <w:t>üzem</w:t>
      </w:r>
      <w:r w:rsidRPr="00EB018A">
        <w:rPr>
          <w:lang w:val="hu-HU"/>
        </w:rPr>
        <w:t xml:space="preserve">mód kiválasztásához nyomja meg és tartsa lenyomva a </w:t>
      </w:r>
      <w:r w:rsidR="004E7046" w:rsidRPr="00EB018A">
        <w:rPr>
          <w:lang w:val="hu-HU"/>
        </w:rPr>
        <w:t>ki- / bekapcsoló</w:t>
      </w:r>
      <w:r w:rsidRPr="00EB018A">
        <w:rPr>
          <w:lang w:val="hu-HU"/>
        </w:rPr>
        <w:t xml:space="preserve"> gombot 5 másodpercig</w:t>
      </w:r>
      <w:r w:rsidR="004E7046" w:rsidRPr="00EB018A">
        <w:rPr>
          <w:lang w:val="hu-HU"/>
        </w:rPr>
        <w:t>. A</w:t>
      </w:r>
      <w:r w:rsidRPr="00EB018A">
        <w:rPr>
          <w:lang w:val="hu-HU"/>
        </w:rPr>
        <w:t xml:space="preserve"> kávégombok </w:t>
      </w:r>
      <w:r w:rsidR="004E7046" w:rsidRPr="00EB018A">
        <w:rPr>
          <w:lang w:val="hu-HU"/>
        </w:rPr>
        <w:t>világítani kezdenek</w:t>
      </w:r>
      <w:r w:rsidRPr="00EB018A">
        <w:rPr>
          <w:lang w:val="hu-HU"/>
        </w:rPr>
        <w:t xml:space="preserve">. </w:t>
      </w:r>
    </w:p>
    <w:p w14:paraId="364B50F7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Ezután nyomja meg az egyik kávéopció gombot a preferált </w:t>
      </w:r>
      <w:r w:rsidR="004E7046" w:rsidRPr="00EB018A">
        <w:rPr>
          <w:lang w:val="hu-HU"/>
        </w:rPr>
        <w:t>üzem</w:t>
      </w:r>
      <w:r w:rsidRPr="00EB018A">
        <w:rPr>
          <w:lang w:val="hu-HU"/>
        </w:rPr>
        <w:t>mód kiválasztásához.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4E7046" w:rsidRPr="00EB018A" w14:paraId="0C9AE589" w14:textId="77777777" w:rsidTr="004E7046">
        <w:tc>
          <w:tcPr>
            <w:tcW w:w="4788" w:type="dxa"/>
          </w:tcPr>
          <w:p w14:paraId="026DE089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lastRenderedPageBreak/>
              <w:t>Dupla presszókávé gomb</w:t>
            </w:r>
          </w:p>
        </w:tc>
        <w:tc>
          <w:tcPr>
            <w:tcW w:w="4788" w:type="dxa"/>
          </w:tcPr>
          <w:p w14:paraId="4C4BA237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Alapbeállítás</w:t>
            </w:r>
          </w:p>
        </w:tc>
      </w:tr>
      <w:tr w:rsidR="004E7046" w:rsidRPr="00EB018A" w14:paraId="6BC39FE1" w14:textId="77777777" w:rsidTr="004E7046">
        <w:tc>
          <w:tcPr>
            <w:tcW w:w="4788" w:type="dxa"/>
          </w:tcPr>
          <w:p w14:paraId="2D64832D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Cappucino gomb</w:t>
            </w:r>
          </w:p>
        </w:tc>
        <w:tc>
          <w:tcPr>
            <w:tcW w:w="4788" w:type="dxa"/>
          </w:tcPr>
          <w:p w14:paraId="040916FD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Gyors üzemmód</w:t>
            </w:r>
          </w:p>
        </w:tc>
      </w:tr>
      <w:tr w:rsidR="004E7046" w:rsidRPr="00EB018A" w14:paraId="3EE62871" w14:textId="77777777" w:rsidTr="004E7046">
        <w:tc>
          <w:tcPr>
            <w:tcW w:w="4788" w:type="dxa"/>
          </w:tcPr>
          <w:p w14:paraId="4AD96EE0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Presszókávé gomb</w:t>
            </w:r>
          </w:p>
        </w:tc>
        <w:tc>
          <w:tcPr>
            <w:tcW w:w="4788" w:type="dxa"/>
          </w:tcPr>
          <w:p w14:paraId="127F7632" w14:textId="77777777" w:rsidR="004E7046" w:rsidRPr="00EB018A" w:rsidRDefault="004E7046">
            <w:pPr>
              <w:rPr>
                <w:lang w:val="hu-HU"/>
              </w:rPr>
            </w:pPr>
            <w:r w:rsidRPr="00EB018A">
              <w:rPr>
                <w:lang w:val="hu-HU"/>
              </w:rPr>
              <w:t>Eco üzemmód</w:t>
            </w:r>
          </w:p>
        </w:tc>
      </w:tr>
    </w:tbl>
    <w:p w14:paraId="1EAA4D72" w14:textId="77777777" w:rsidR="004E7046" w:rsidRPr="00EB018A" w:rsidRDefault="004E7046">
      <w:pPr>
        <w:rPr>
          <w:lang w:val="hu-HU"/>
        </w:rPr>
      </w:pPr>
    </w:p>
    <w:p w14:paraId="0669D274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Ha szeretné ellenőrizni az aktuális beállítást, nyomja meg és tartsa lenyomva a </w:t>
      </w:r>
      <w:r w:rsidR="00F41131" w:rsidRPr="00EB018A">
        <w:rPr>
          <w:lang w:val="hu-HU"/>
        </w:rPr>
        <w:t>ki- /bekapcsoló</w:t>
      </w:r>
      <w:r w:rsidRPr="00EB018A">
        <w:rPr>
          <w:lang w:val="hu-HU"/>
        </w:rPr>
        <w:t xml:space="preserve"> gombot 5 másodpercig. A</w:t>
      </w:r>
      <w:r w:rsidR="00F41131" w:rsidRPr="00EB018A">
        <w:rPr>
          <w:lang w:val="hu-HU"/>
        </w:rPr>
        <w:t>z éppen</w:t>
      </w:r>
      <w:r w:rsidRPr="00EB018A">
        <w:rPr>
          <w:lang w:val="hu-HU"/>
        </w:rPr>
        <w:t xml:space="preserve"> aktív </w:t>
      </w:r>
      <w:r w:rsidR="00F41131" w:rsidRPr="00EB018A">
        <w:rPr>
          <w:lang w:val="hu-HU"/>
        </w:rPr>
        <w:t>üzem</w:t>
      </w:r>
      <w:r w:rsidRPr="00EB018A">
        <w:rPr>
          <w:lang w:val="hu-HU"/>
        </w:rPr>
        <w:t xml:space="preserve">módhoz tartozó gomb </w:t>
      </w:r>
      <w:r w:rsidR="00F41131" w:rsidRPr="00EB018A">
        <w:rPr>
          <w:lang w:val="hu-HU"/>
        </w:rPr>
        <w:t>világítani kezd</w:t>
      </w:r>
      <w:r w:rsidRPr="00EB018A">
        <w:rPr>
          <w:lang w:val="hu-HU"/>
        </w:rPr>
        <w:t>, míg a többi villog.</w:t>
      </w:r>
    </w:p>
    <w:p w14:paraId="24BB5CEC" w14:textId="77777777" w:rsidR="002C7F3F" w:rsidRPr="00EB018A" w:rsidRDefault="00F41131">
      <w:pPr>
        <w:rPr>
          <w:lang w:val="hu-HU"/>
        </w:rPr>
      </w:pPr>
      <w:r w:rsidRPr="00EB018A">
        <w:rPr>
          <w:b/>
          <w:lang w:val="hu-HU"/>
        </w:rPr>
        <w:t>*</w:t>
      </w:r>
      <w:r w:rsidR="00765913" w:rsidRPr="00EB018A">
        <w:rPr>
          <w:lang w:val="hu-HU"/>
        </w:rPr>
        <w:t xml:space="preserve">Az </w:t>
      </w:r>
      <w:r w:rsidRPr="00EB018A">
        <w:rPr>
          <w:lang w:val="hu-HU"/>
        </w:rPr>
        <w:t>kávéfőzés előkészítése</w:t>
      </w:r>
      <w:r w:rsidR="00765913" w:rsidRPr="00EB018A">
        <w:rPr>
          <w:lang w:val="hu-HU"/>
        </w:rPr>
        <w:t xml:space="preserve"> funkció kis mennyiségű vízzel megnedvesíti a főzőegységben lévő őrölt </w:t>
      </w:r>
      <w:r w:rsidRPr="00EB018A">
        <w:rPr>
          <w:lang w:val="hu-HU"/>
        </w:rPr>
        <w:t>kávét</w:t>
      </w:r>
      <w:r w:rsidR="00765913" w:rsidRPr="00EB018A">
        <w:rPr>
          <w:lang w:val="hu-HU"/>
        </w:rPr>
        <w:t xml:space="preserve"> a teljes extrakció előtt. Ez </w:t>
      </w:r>
      <w:r w:rsidRPr="00EB018A">
        <w:rPr>
          <w:lang w:val="hu-HU"/>
        </w:rPr>
        <w:t>megduzzasztja a kávét</w:t>
      </w:r>
      <w:r w:rsidR="00765913" w:rsidRPr="00EB018A">
        <w:rPr>
          <w:lang w:val="hu-HU"/>
        </w:rPr>
        <w:t>, nagyobb nyomást építve fel a főzőegységben, ami elősegíti az összes olaj és íz kinyerését.</w:t>
      </w:r>
    </w:p>
    <w:p w14:paraId="42E886BA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Az EU 2023/826 rendeletnek megfelelően a készülék </w:t>
      </w:r>
      <w:r w:rsidR="00F41131" w:rsidRPr="00EB018A">
        <w:rPr>
          <w:lang w:val="hu-HU"/>
        </w:rPr>
        <w:t xml:space="preserve">20 perc után </w:t>
      </w:r>
      <w:r w:rsidRPr="00EB018A">
        <w:rPr>
          <w:lang w:val="hu-HU"/>
        </w:rPr>
        <w:t xml:space="preserve">automatikusan </w:t>
      </w:r>
      <w:r w:rsidR="00F41131" w:rsidRPr="00EB018A">
        <w:rPr>
          <w:lang w:val="hu-HU"/>
        </w:rPr>
        <w:t>kikapcsol (fogyasztása 0,0 W-ra csökken), amennyiben nem használják.</w:t>
      </w:r>
    </w:p>
    <w:p w14:paraId="6D8561DD" w14:textId="77777777" w:rsidR="002C7F3F" w:rsidRPr="00EB018A" w:rsidRDefault="00765913" w:rsidP="00F41131">
      <w:pPr>
        <w:rPr>
          <w:lang w:val="hu-HU"/>
        </w:rPr>
      </w:pPr>
      <w:r w:rsidRPr="00EB018A">
        <w:rPr>
          <w:lang w:val="hu-HU"/>
        </w:rPr>
        <w:t>3.5 A víztartály feltöltése</w:t>
      </w:r>
    </w:p>
    <w:p w14:paraId="31084263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Amikor a jelző</w:t>
      </w:r>
      <w:r w:rsidR="009A7167" w:rsidRPr="00EB018A">
        <w:rPr>
          <w:lang w:val="hu-HU"/>
        </w:rPr>
        <w:t>fény</w:t>
      </w:r>
      <w:r w:rsidRPr="00EB018A">
        <w:rPr>
          <w:lang w:val="hu-HU"/>
        </w:rPr>
        <w:t xml:space="preserve"> villog, a víztartály vízszintje alacsony és fel kell tölteni.</w:t>
      </w:r>
    </w:p>
    <w:p w14:paraId="24E7A768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Emelje fel a víztartályt a fedé</w:t>
      </w:r>
      <w:r w:rsidR="009A7167" w:rsidRPr="00EB018A">
        <w:rPr>
          <w:lang w:val="hu-HU"/>
        </w:rPr>
        <w:t>lnél fogva</w:t>
      </w:r>
      <w:r w:rsidRPr="00EB018A">
        <w:rPr>
          <w:lang w:val="hu-HU"/>
        </w:rPr>
        <w:t>.</w:t>
      </w:r>
    </w:p>
    <w:p w14:paraId="660E19A5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Öblítse </w:t>
      </w:r>
      <w:r w:rsidR="009A7167" w:rsidRPr="00EB018A">
        <w:rPr>
          <w:lang w:val="hu-HU"/>
        </w:rPr>
        <w:t>ki</w:t>
      </w:r>
      <w:r w:rsidRPr="00EB018A">
        <w:rPr>
          <w:lang w:val="hu-HU"/>
        </w:rPr>
        <w:t xml:space="preserve"> a víztartályt tiszta vízzel és törölje szárazra a külsejét puha kendővel. Töltse fel a tartályt a </w:t>
      </w:r>
      <w:r w:rsidR="009A7167" w:rsidRPr="00EB018A">
        <w:rPr>
          <w:lang w:val="hu-HU"/>
        </w:rPr>
        <w:t>„</w:t>
      </w:r>
      <w:r w:rsidRPr="00EB018A">
        <w:rPr>
          <w:lang w:val="hu-HU"/>
        </w:rPr>
        <w:t>Max</w:t>
      </w:r>
      <w:r w:rsidR="009A7167" w:rsidRPr="00EB018A">
        <w:rPr>
          <w:lang w:val="hu-HU"/>
        </w:rPr>
        <w:t>”</w:t>
      </w:r>
      <w:r w:rsidRPr="00EB018A">
        <w:rPr>
          <w:lang w:val="hu-HU"/>
        </w:rPr>
        <w:t xml:space="preserve"> jelzésig és helyezze vissza a gépbe. Győződjön meg róla, hogy megfelelően van behelyezve.</w:t>
      </w:r>
    </w:p>
    <w:p w14:paraId="45FAB91D" w14:textId="137BF4E3" w:rsidR="002C7F3F" w:rsidRPr="00EB018A" w:rsidRDefault="009A7167">
      <w:pPr>
        <w:rPr>
          <w:lang w:val="hu-HU"/>
        </w:rPr>
      </w:pPr>
      <w:r w:rsidRPr="00EB018A">
        <w:rPr>
          <w:b/>
          <w:lang w:val="hu-HU"/>
        </w:rPr>
        <w:t>FIGYELEM</w:t>
      </w:r>
      <w:r w:rsidR="00765913" w:rsidRPr="00EB018A">
        <w:rPr>
          <w:b/>
          <w:lang w:val="hu-HU"/>
        </w:rPr>
        <w:t xml:space="preserve">: </w:t>
      </w:r>
      <w:r w:rsidR="00765913" w:rsidRPr="00EB018A">
        <w:rPr>
          <w:lang w:val="hu-HU"/>
        </w:rPr>
        <w:t>A víztartály túlcsordulásának</w:t>
      </w:r>
      <w:r w:rsidR="00A06166">
        <w:rPr>
          <w:lang w:val="hu-HU"/>
        </w:rPr>
        <w:t xml:space="preserve"> és a víz melléfolyásának elkerülése</w:t>
      </w:r>
      <w:r w:rsidR="00765913" w:rsidRPr="00EB018A">
        <w:rPr>
          <w:lang w:val="hu-HU"/>
        </w:rPr>
        <w:t xml:space="preserve"> érdekében </w:t>
      </w:r>
      <w:r w:rsidR="00A06166">
        <w:rPr>
          <w:lang w:val="hu-HU"/>
        </w:rPr>
        <w:t>vizet kizárólag az eltávolított víztartályba töltsön. N</w:t>
      </w:r>
      <w:r w:rsidR="00765913" w:rsidRPr="00EB018A">
        <w:rPr>
          <w:lang w:val="hu-HU"/>
        </w:rPr>
        <w:t>e töltsön vizet közvetlenül a készülékbe.</w:t>
      </w:r>
    </w:p>
    <w:p w14:paraId="3E9C7623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FONTOS: </w:t>
      </w:r>
      <w:r w:rsidRPr="00EB018A">
        <w:rPr>
          <w:lang w:val="hu-HU"/>
        </w:rPr>
        <w:t>Soha ne töltse fel a víztartályt meleg, forró, szénsavas vízzel vagy más folyadékokkal,</w:t>
      </w:r>
      <w:r w:rsidR="009A7167" w:rsidRPr="00EB018A">
        <w:rPr>
          <w:lang w:val="hu-HU"/>
        </w:rPr>
        <w:t xml:space="preserve"> mivel</w:t>
      </w:r>
      <w:r w:rsidRPr="00EB018A">
        <w:rPr>
          <w:lang w:val="hu-HU"/>
        </w:rPr>
        <w:t xml:space="preserve"> ez károsíthatja a víztartályt és a gépet.</w:t>
      </w:r>
    </w:p>
    <w:p w14:paraId="136CE613" w14:textId="77777777" w:rsidR="002C7F3F" w:rsidRPr="00EB018A" w:rsidRDefault="00765913" w:rsidP="00F41131">
      <w:pPr>
        <w:rPr>
          <w:lang w:val="hu-HU"/>
        </w:rPr>
      </w:pPr>
      <w:r w:rsidRPr="00EB018A">
        <w:rPr>
          <w:lang w:val="hu-HU"/>
        </w:rPr>
        <w:t>3.6 A kávébab</w:t>
      </w:r>
      <w:r w:rsidR="009304C9" w:rsidRPr="00EB018A">
        <w:rPr>
          <w:lang w:val="hu-HU"/>
        </w:rPr>
        <w:t>-</w:t>
      </w:r>
      <w:r w:rsidRPr="00EB018A">
        <w:rPr>
          <w:lang w:val="hu-HU"/>
        </w:rPr>
        <w:t>tartály feltöltése</w:t>
      </w:r>
    </w:p>
    <w:p w14:paraId="53C313B5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Amikor a jelző</w:t>
      </w:r>
      <w:r w:rsidR="009304C9" w:rsidRPr="00EB018A">
        <w:rPr>
          <w:lang w:val="hu-HU"/>
        </w:rPr>
        <w:t>fény</w:t>
      </w:r>
      <w:r w:rsidRPr="00EB018A">
        <w:rPr>
          <w:lang w:val="hu-HU"/>
        </w:rPr>
        <w:t xml:space="preserve"> villog, a készülékbe kávébabot kell tölteni.</w:t>
      </w:r>
    </w:p>
    <w:p w14:paraId="7DD7F86B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Vegye le a kávébab tartály fedelét.</w:t>
      </w:r>
    </w:p>
    <w:p w14:paraId="61620FC3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Töltse fel a kávébab tartályt kávébabbal.</w:t>
      </w:r>
    </w:p>
    <w:p w14:paraId="0A03A57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Helyezze vissza a tartály fedelét.</w:t>
      </w:r>
    </w:p>
    <w:p w14:paraId="48EEFF0C" w14:textId="4CE1EBA3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FONTOS: </w:t>
      </w:r>
      <w:r w:rsidRPr="00EB018A">
        <w:rPr>
          <w:lang w:val="hu-HU"/>
        </w:rPr>
        <w:t xml:space="preserve">A </w:t>
      </w:r>
      <w:r w:rsidR="00A06166">
        <w:rPr>
          <w:lang w:val="hu-HU"/>
        </w:rPr>
        <w:t>kávé</w:t>
      </w:r>
      <w:r w:rsidRPr="00EB018A">
        <w:rPr>
          <w:lang w:val="hu-HU"/>
        </w:rPr>
        <w:t>bab tartályt csak kávébabbal töltse fel. Az őrölt kávé,</w:t>
      </w:r>
      <w:r w:rsidR="009304C9" w:rsidRPr="00EB018A">
        <w:rPr>
          <w:lang w:val="hu-HU"/>
        </w:rPr>
        <w:t xml:space="preserve"> az</w:t>
      </w:r>
      <w:r w:rsidRPr="00EB018A">
        <w:rPr>
          <w:lang w:val="hu-HU"/>
        </w:rPr>
        <w:t xml:space="preserve"> instant kávé, </w:t>
      </w:r>
      <w:r w:rsidR="009304C9" w:rsidRPr="00EB018A">
        <w:rPr>
          <w:lang w:val="hu-HU"/>
        </w:rPr>
        <w:t xml:space="preserve">a </w:t>
      </w:r>
      <w:r w:rsidRPr="00EB018A">
        <w:rPr>
          <w:lang w:val="hu-HU"/>
        </w:rPr>
        <w:t>karamellizált, olajos vagy ragadós kávébab vagy más tárgyak károsíthatják a gépet.</w:t>
      </w:r>
    </w:p>
    <w:p w14:paraId="13BB5A23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br w:type="page"/>
      </w:r>
    </w:p>
    <w:p w14:paraId="157D9DF9" w14:textId="77777777" w:rsidR="002C7F3F" w:rsidRPr="00EB018A" w:rsidRDefault="00765913" w:rsidP="009304C9">
      <w:pPr>
        <w:rPr>
          <w:lang w:val="hu-HU"/>
        </w:rPr>
      </w:pPr>
      <w:r w:rsidRPr="00EB018A">
        <w:rPr>
          <w:lang w:val="hu-HU"/>
        </w:rPr>
        <w:lastRenderedPageBreak/>
        <w:t>04 HASZNÁLATI ÚTMUTATÓ</w:t>
      </w:r>
    </w:p>
    <w:p w14:paraId="0F222836" w14:textId="6FD86458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Első használat előtt </w:t>
      </w:r>
      <w:r w:rsidR="009304C9" w:rsidRPr="00EB018A">
        <w:rPr>
          <w:lang w:val="hu-HU"/>
        </w:rPr>
        <w:t>indítsa el</w:t>
      </w:r>
      <w:r w:rsidRPr="00EB018A">
        <w:rPr>
          <w:lang w:val="hu-HU"/>
        </w:rPr>
        <w:t xml:space="preserve"> a </w:t>
      </w:r>
      <w:r w:rsidR="009304C9" w:rsidRPr="00EB018A">
        <w:rPr>
          <w:lang w:val="hu-HU"/>
        </w:rPr>
        <w:t>g</w:t>
      </w:r>
      <w:r w:rsidRPr="00EB018A">
        <w:rPr>
          <w:lang w:val="hu-HU"/>
        </w:rPr>
        <w:t>yorstisztítás funkciót a kávéfőző bels</w:t>
      </w:r>
      <w:r w:rsidR="001038DB">
        <w:rPr>
          <w:lang w:val="hu-HU"/>
        </w:rPr>
        <w:t>ő</w:t>
      </w:r>
      <w:r w:rsidRPr="00EB018A">
        <w:rPr>
          <w:lang w:val="hu-HU"/>
        </w:rPr>
        <w:t xml:space="preserve"> </w:t>
      </w:r>
      <w:r w:rsidR="001038DB">
        <w:rPr>
          <w:lang w:val="hu-HU"/>
        </w:rPr>
        <w:t>átöblítéséhez</w:t>
      </w:r>
      <w:r w:rsidRPr="00EB018A">
        <w:rPr>
          <w:lang w:val="hu-HU"/>
        </w:rPr>
        <w:t xml:space="preserve">. A </w:t>
      </w:r>
      <w:r w:rsidR="009304C9" w:rsidRPr="00EB018A">
        <w:rPr>
          <w:lang w:val="hu-HU"/>
        </w:rPr>
        <w:t>g</w:t>
      </w:r>
      <w:r w:rsidRPr="00EB018A">
        <w:rPr>
          <w:lang w:val="hu-HU"/>
        </w:rPr>
        <w:t>yorstisztítás funkció automatikusan aktiválódik, ha a kávéfőzőt egy ideig nem használták. Ez a funkció segít tisztán tartani a belső rendszert és biztosítja, hogy a gép készen álljon a következő használatra.</w:t>
      </w:r>
    </w:p>
    <w:p w14:paraId="2C6D4F6C" w14:textId="77777777" w:rsidR="002C7F3F" w:rsidRPr="00EB018A" w:rsidRDefault="00765913" w:rsidP="009304C9">
      <w:pPr>
        <w:rPr>
          <w:lang w:val="hu-HU"/>
        </w:rPr>
      </w:pPr>
      <w:r w:rsidRPr="00EB018A">
        <w:rPr>
          <w:lang w:val="hu-HU"/>
        </w:rPr>
        <w:t>4.1 Kávé készítése</w:t>
      </w:r>
    </w:p>
    <w:p w14:paraId="788CB7B9" w14:textId="75E16A4C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Nyomja meg a </w:t>
      </w:r>
      <w:r w:rsidR="009304C9" w:rsidRPr="00EB018A">
        <w:rPr>
          <w:lang w:val="hu-HU"/>
        </w:rPr>
        <w:t xml:space="preserve">ki- / </w:t>
      </w:r>
      <w:r w:rsidRPr="00EB018A">
        <w:rPr>
          <w:lang w:val="hu-HU"/>
        </w:rPr>
        <w:t xml:space="preserve">bekapcsoló gombot a készülék bekapcsolásához. Győződjön meg </w:t>
      </w:r>
      <w:r w:rsidR="001038DB">
        <w:rPr>
          <w:lang w:val="hu-HU"/>
        </w:rPr>
        <w:t>arról</w:t>
      </w:r>
      <w:r w:rsidRPr="00EB018A">
        <w:rPr>
          <w:lang w:val="hu-HU"/>
        </w:rPr>
        <w:t>, hogy a csep</w:t>
      </w:r>
      <w:r w:rsidR="009304C9" w:rsidRPr="00EB018A">
        <w:rPr>
          <w:lang w:val="hu-HU"/>
        </w:rPr>
        <w:t>egtető</w:t>
      </w:r>
      <w:r w:rsidRPr="00EB018A">
        <w:rPr>
          <w:lang w:val="hu-HU"/>
        </w:rPr>
        <w:t>tálca megfelelően van elhelyezve a kávé kifolyó</w:t>
      </w:r>
      <w:r w:rsidR="009304C9" w:rsidRPr="00EB018A">
        <w:rPr>
          <w:lang w:val="hu-HU"/>
        </w:rPr>
        <w:t>csöve</w:t>
      </w:r>
      <w:r w:rsidRPr="00EB018A">
        <w:rPr>
          <w:lang w:val="hu-HU"/>
        </w:rPr>
        <w:t xml:space="preserve"> alatt</w:t>
      </w:r>
      <w:r w:rsidR="009304C9" w:rsidRPr="00EB018A">
        <w:rPr>
          <w:lang w:val="hu-HU"/>
        </w:rPr>
        <w:t>,</w:t>
      </w:r>
      <w:r w:rsidRPr="00EB018A">
        <w:rPr>
          <w:lang w:val="hu-HU"/>
        </w:rPr>
        <w:t xml:space="preserve"> a víztartály</w:t>
      </w:r>
      <w:r w:rsidR="009304C9" w:rsidRPr="00EB018A">
        <w:rPr>
          <w:lang w:val="hu-HU"/>
        </w:rPr>
        <w:t xml:space="preserve"> pedig</w:t>
      </w:r>
      <w:r w:rsidRPr="00EB018A">
        <w:rPr>
          <w:lang w:val="hu-HU"/>
        </w:rPr>
        <w:t xml:space="preserve"> fel van töltve.</w:t>
      </w:r>
    </w:p>
    <w:p w14:paraId="49713E13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Bekapcsolás után a készülék készenléti módba lép.</w:t>
      </w:r>
    </w:p>
    <w:p w14:paraId="18674123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Helyezzen egy csészét a kávé kifolyó</w:t>
      </w:r>
      <w:r w:rsidR="009304C9" w:rsidRPr="00EB018A">
        <w:rPr>
          <w:lang w:val="hu-HU"/>
        </w:rPr>
        <w:t>cső</w:t>
      </w:r>
      <w:r w:rsidRPr="00EB018A">
        <w:rPr>
          <w:lang w:val="hu-HU"/>
        </w:rPr>
        <w:t xml:space="preserve"> alá és állítsa be a kifolyó</w:t>
      </w:r>
      <w:r w:rsidR="009304C9" w:rsidRPr="00EB018A">
        <w:rPr>
          <w:lang w:val="hu-HU"/>
        </w:rPr>
        <w:t>cső</w:t>
      </w:r>
      <w:r w:rsidRPr="00EB018A">
        <w:rPr>
          <w:lang w:val="hu-HU"/>
        </w:rPr>
        <w:t xml:space="preserve"> magasságát a csésze méretéhez. A csésze méretétől függően (pl. magasabb vagy szélesebb csészék) eltávolíthatja vagy áthelyezheti a csepptálcát az alább</w:t>
      </w:r>
      <w:r w:rsidR="009304C9" w:rsidRPr="00EB018A">
        <w:rPr>
          <w:lang w:val="hu-HU"/>
        </w:rPr>
        <w:t>i ábra</w:t>
      </w:r>
      <w:r w:rsidRPr="00EB018A">
        <w:rPr>
          <w:lang w:val="hu-HU"/>
        </w:rPr>
        <w:t xml:space="preserve"> szerint.</w:t>
      </w:r>
    </w:p>
    <w:p w14:paraId="4C3A9436" w14:textId="77777777" w:rsidR="009304C9" w:rsidRPr="00EB018A" w:rsidRDefault="009304C9" w:rsidP="009304C9">
      <w:pPr>
        <w:pStyle w:val="ListBullet"/>
        <w:numPr>
          <w:ilvl w:val="0"/>
          <w:numId w:val="0"/>
        </w:numPr>
        <w:ind w:left="360"/>
        <w:rPr>
          <w:lang w:val="hu-HU"/>
        </w:rPr>
      </w:pPr>
    </w:p>
    <w:p w14:paraId="7E54B3C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 xml:space="preserve">Válassza ki a kívánt kávétípust az </w:t>
      </w:r>
      <w:r w:rsidR="009304C9" w:rsidRPr="00EB018A">
        <w:rPr>
          <w:lang w:val="hu-HU"/>
        </w:rPr>
        <w:t>presszókávé</w:t>
      </w:r>
      <w:r w:rsidRPr="00EB018A">
        <w:rPr>
          <w:lang w:val="hu-HU"/>
        </w:rPr>
        <w:t xml:space="preserve"> vagy </w:t>
      </w:r>
      <w:r w:rsidR="009304C9" w:rsidRPr="00EB018A">
        <w:rPr>
          <w:lang w:val="hu-HU"/>
        </w:rPr>
        <w:t>a d</w:t>
      </w:r>
      <w:r w:rsidRPr="00EB018A">
        <w:rPr>
          <w:lang w:val="hu-HU"/>
        </w:rPr>
        <w:t>upla eszpresszó gomb megnyomásával.</w:t>
      </w:r>
    </w:p>
    <w:p w14:paraId="1282DE06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 kiválasztott gomb</w:t>
      </w:r>
      <w:r w:rsidR="009304C9" w:rsidRPr="00EB018A">
        <w:rPr>
          <w:lang w:val="hu-HU"/>
        </w:rPr>
        <w:t xml:space="preserve"> és </w:t>
      </w:r>
      <w:r w:rsidRPr="00EB018A">
        <w:rPr>
          <w:lang w:val="hu-HU"/>
        </w:rPr>
        <w:t>a</w:t>
      </w:r>
      <w:r w:rsidR="009304C9" w:rsidRPr="00EB018A">
        <w:rPr>
          <w:lang w:val="hu-HU"/>
        </w:rPr>
        <w:t xml:space="preserve"> kávé</w:t>
      </w:r>
      <w:r w:rsidRPr="00EB018A">
        <w:rPr>
          <w:lang w:val="hu-HU"/>
        </w:rPr>
        <w:t>főzés</w:t>
      </w:r>
      <w:r w:rsidR="009304C9" w:rsidRPr="00EB018A">
        <w:rPr>
          <w:lang w:val="hu-HU"/>
        </w:rPr>
        <w:t>t</w:t>
      </w:r>
      <w:r w:rsidRPr="00EB018A">
        <w:rPr>
          <w:lang w:val="hu-HU"/>
        </w:rPr>
        <w:t xml:space="preserve"> jelző</w:t>
      </w:r>
      <w:r w:rsidR="009304C9" w:rsidRPr="00EB018A">
        <w:rPr>
          <w:lang w:val="hu-HU"/>
        </w:rPr>
        <w:t xml:space="preserve"> ikon</w:t>
      </w:r>
      <w:r w:rsidRPr="00EB018A">
        <w:rPr>
          <w:lang w:val="hu-HU"/>
        </w:rPr>
        <w:t xml:space="preserve"> </w:t>
      </w:r>
      <w:r w:rsidR="009304C9" w:rsidRPr="00EB018A">
        <w:rPr>
          <w:lang w:val="hu-HU"/>
        </w:rPr>
        <w:t xml:space="preserve">világítani kezdenek, </w:t>
      </w:r>
      <w:r w:rsidRPr="00EB018A">
        <w:rPr>
          <w:lang w:val="hu-HU"/>
        </w:rPr>
        <w:t xml:space="preserve">jelezve, hogy </w:t>
      </w:r>
      <w:r w:rsidR="009304C9" w:rsidRPr="00EB018A">
        <w:rPr>
          <w:lang w:val="hu-HU"/>
        </w:rPr>
        <w:t xml:space="preserve">a </w:t>
      </w:r>
      <w:r w:rsidRPr="00EB018A">
        <w:rPr>
          <w:lang w:val="hu-HU"/>
        </w:rPr>
        <w:t>kávéja készül. A főzési folyamat bármikor leállít</w:t>
      </w:r>
      <w:r w:rsidR="009304C9" w:rsidRPr="00EB018A">
        <w:rPr>
          <w:lang w:val="hu-HU"/>
        </w:rPr>
        <w:t xml:space="preserve">ható, ehhez </w:t>
      </w:r>
      <w:r w:rsidRPr="00EB018A">
        <w:rPr>
          <w:lang w:val="hu-HU"/>
        </w:rPr>
        <w:t>nyomja meg újra ugyanazt a gombot.</w:t>
      </w:r>
    </w:p>
    <w:p w14:paraId="418C4D25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Amikor a készülék visszatér készenléti módba, a kávé készen áll a felszolgálásra.</w:t>
      </w:r>
    </w:p>
    <w:p w14:paraId="3E784A6D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MEGJEGYZÉS: </w:t>
      </w:r>
      <w:r w:rsidR="009304C9" w:rsidRPr="00EB018A">
        <w:rPr>
          <w:lang w:val="hu-HU"/>
        </w:rPr>
        <w:t>első használat előtt h</w:t>
      </w:r>
      <w:r w:rsidRPr="00EB018A">
        <w:rPr>
          <w:lang w:val="hu-HU"/>
        </w:rPr>
        <w:t>asználja a forró víz funkciót a kávéfőző belsejének tisztításához</w:t>
      </w:r>
      <w:r w:rsidR="009304C9" w:rsidRPr="00EB018A">
        <w:rPr>
          <w:lang w:val="hu-HU"/>
        </w:rPr>
        <w:t>.</w:t>
      </w:r>
    </w:p>
    <w:p w14:paraId="27CC041A" w14:textId="77777777" w:rsidR="002C7F3F" w:rsidRPr="00EB018A" w:rsidRDefault="00765913" w:rsidP="009304C9">
      <w:pPr>
        <w:rPr>
          <w:lang w:val="hu-HU"/>
        </w:rPr>
      </w:pPr>
      <w:r w:rsidRPr="00EB018A">
        <w:rPr>
          <w:lang w:val="hu-HU"/>
        </w:rPr>
        <w:t>4.2 Az automat</w:t>
      </w:r>
      <w:r w:rsidR="009304C9" w:rsidRPr="00EB018A">
        <w:rPr>
          <w:lang w:val="hu-HU"/>
        </w:rPr>
        <w:t>a</w:t>
      </w:r>
      <w:r w:rsidRPr="00EB018A">
        <w:rPr>
          <w:lang w:val="hu-HU"/>
        </w:rPr>
        <w:t xml:space="preserve"> tejhabosító rendszer összeszerelése</w:t>
      </w:r>
    </w:p>
    <w:p w14:paraId="58C61E61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1. </w:t>
      </w:r>
      <w:r w:rsidR="00231168" w:rsidRPr="00EB018A">
        <w:rPr>
          <w:lang w:val="hu-HU"/>
        </w:rPr>
        <w:t>Illessze</w:t>
      </w:r>
      <w:r w:rsidRPr="00EB018A">
        <w:rPr>
          <w:lang w:val="hu-HU"/>
        </w:rPr>
        <w:t xml:space="preserve"> a </w:t>
      </w:r>
      <w:r w:rsidR="00231168" w:rsidRPr="00EB018A">
        <w:rPr>
          <w:lang w:val="hu-HU"/>
        </w:rPr>
        <w:t>t</w:t>
      </w:r>
      <w:r w:rsidRPr="00EB018A">
        <w:rPr>
          <w:lang w:val="hu-HU"/>
        </w:rPr>
        <w:t>ejtartály csatlakoz</w:t>
      </w:r>
      <w:r w:rsidR="00231168" w:rsidRPr="00EB018A">
        <w:rPr>
          <w:lang w:val="hu-HU"/>
        </w:rPr>
        <w:t>óját</w:t>
      </w:r>
      <w:r w:rsidRPr="00EB018A">
        <w:rPr>
          <w:lang w:val="hu-HU"/>
        </w:rPr>
        <w:t xml:space="preserve"> a </w:t>
      </w:r>
      <w:r w:rsidR="00231168" w:rsidRPr="00EB018A">
        <w:rPr>
          <w:lang w:val="hu-HU"/>
        </w:rPr>
        <w:t>t</w:t>
      </w:r>
      <w:r w:rsidRPr="00EB018A">
        <w:rPr>
          <w:lang w:val="hu-HU"/>
        </w:rPr>
        <w:t>ejtartály fed</w:t>
      </w:r>
      <w:r w:rsidR="00231168" w:rsidRPr="00EB018A">
        <w:rPr>
          <w:lang w:val="hu-HU"/>
        </w:rPr>
        <w:t>elében található</w:t>
      </w:r>
      <w:r w:rsidRPr="00EB018A">
        <w:rPr>
          <w:lang w:val="hu-HU"/>
        </w:rPr>
        <w:t xml:space="preserve"> nyílásba.</w:t>
      </w:r>
    </w:p>
    <w:p w14:paraId="43884D46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2. Illessze be a tejcsövet a </w:t>
      </w:r>
      <w:r w:rsidR="00231168" w:rsidRPr="00EB018A">
        <w:rPr>
          <w:lang w:val="hu-HU"/>
        </w:rPr>
        <w:t>t</w:t>
      </w:r>
      <w:r w:rsidRPr="00EB018A">
        <w:rPr>
          <w:lang w:val="hu-HU"/>
        </w:rPr>
        <w:t>ejtartály csatlakozó</w:t>
      </w:r>
      <w:r w:rsidR="00231168" w:rsidRPr="00EB018A">
        <w:rPr>
          <w:lang w:val="hu-HU"/>
        </w:rPr>
        <w:t>jába, amely</w:t>
      </w:r>
      <w:r w:rsidRPr="00EB018A">
        <w:rPr>
          <w:lang w:val="hu-HU"/>
        </w:rPr>
        <w:t xml:space="preserve"> a </w:t>
      </w:r>
      <w:r w:rsidR="00231168" w:rsidRPr="00EB018A">
        <w:rPr>
          <w:lang w:val="hu-HU"/>
        </w:rPr>
        <w:t>t</w:t>
      </w:r>
      <w:r w:rsidRPr="00EB018A">
        <w:rPr>
          <w:lang w:val="hu-HU"/>
        </w:rPr>
        <w:t>ejtartály fed</w:t>
      </w:r>
      <w:r w:rsidR="00231168" w:rsidRPr="00EB018A">
        <w:rPr>
          <w:lang w:val="hu-HU"/>
        </w:rPr>
        <w:t>elében található</w:t>
      </w:r>
      <w:r w:rsidRPr="00EB018A">
        <w:rPr>
          <w:lang w:val="hu-HU"/>
        </w:rPr>
        <w:t>.</w:t>
      </w:r>
    </w:p>
    <w:p w14:paraId="5F094EB2" w14:textId="0002626E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3. Illessze be a </w:t>
      </w:r>
      <w:r w:rsidR="00231168" w:rsidRPr="00EB018A">
        <w:rPr>
          <w:lang w:val="hu-HU"/>
        </w:rPr>
        <w:t>t</w:t>
      </w:r>
      <w:r w:rsidRPr="00EB018A">
        <w:rPr>
          <w:lang w:val="hu-HU"/>
        </w:rPr>
        <w:t xml:space="preserve">ejtartály </w:t>
      </w:r>
      <w:r w:rsidR="002027E1" w:rsidRPr="00EB018A">
        <w:rPr>
          <w:lang w:val="hu-HU"/>
        </w:rPr>
        <w:t>cs</w:t>
      </w:r>
      <w:r w:rsidR="002027E1">
        <w:rPr>
          <w:lang w:val="hu-HU"/>
        </w:rPr>
        <w:t xml:space="preserve">ő csatlakozóját </w:t>
      </w:r>
      <w:r w:rsidRPr="00EB018A">
        <w:rPr>
          <w:lang w:val="hu-HU"/>
        </w:rPr>
        <w:t xml:space="preserve">a </w:t>
      </w:r>
      <w:r w:rsidR="00231168" w:rsidRPr="00EB018A">
        <w:rPr>
          <w:lang w:val="hu-HU"/>
        </w:rPr>
        <w:t>t</w:t>
      </w:r>
      <w:r w:rsidRPr="00EB018A">
        <w:rPr>
          <w:lang w:val="hu-HU"/>
        </w:rPr>
        <w:t xml:space="preserve">ejtartály csatlakozóba a </w:t>
      </w:r>
      <w:r w:rsidR="00231168" w:rsidRPr="00EB018A">
        <w:rPr>
          <w:lang w:val="hu-HU"/>
        </w:rPr>
        <w:t>t</w:t>
      </w:r>
      <w:r w:rsidRPr="00EB018A">
        <w:rPr>
          <w:lang w:val="hu-HU"/>
        </w:rPr>
        <w:t>ejtartály fe</w:t>
      </w:r>
      <w:r w:rsidR="00231168" w:rsidRPr="00EB018A">
        <w:rPr>
          <w:lang w:val="hu-HU"/>
        </w:rPr>
        <w:t>delének</w:t>
      </w:r>
      <w:r w:rsidRPr="00EB018A">
        <w:rPr>
          <w:lang w:val="hu-HU"/>
        </w:rPr>
        <w:t xml:space="preserve"> külsején.</w:t>
      </w:r>
    </w:p>
    <w:p w14:paraId="031CDB75" w14:textId="42174EED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4. Illessze be a </w:t>
      </w:r>
      <w:r w:rsidR="00231168" w:rsidRPr="00EB018A">
        <w:rPr>
          <w:lang w:val="hu-HU"/>
        </w:rPr>
        <w:t>t</w:t>
      </w:r>
      <w:r w:rsidRPr="00EB018A">
        <w:rPr>
          <w:lang w:val="hu-HU"/>
        </w:rPr>
        <w:t>ej</w:t>
      </w:r>
      <w:r w:rsidR="00A06166">
        <w:rPr>
          <w:lang w:val="hu-HU"/>
        </w:rPr>
        <w:t xml:space="preserve">tartály </w:t>
      </w:r>
      <w:r w:rsidR="00A06166" w:rsidRPr="00EB018A">
        <w:rPr>
          <w:lang w:val="hu-HU"/>
        </w:rPr>
        <w:t>cs</w:t>
      </w:r>
      <w:r w:rsidR="002027E1">
        <w:rPr>
          <w:lang w:val="hu-HU"/>
        </w:rPr>
        <w:t xml:space="preserve">ő </w:t>
      </w:r>
      <w:r w:rsidR="00A06166">
        <w:rPr>
          <w:lang w:val="hu-HU"/>
        </w:rPr>
        <w:t xml:space="preserve">másik </w:t>
      </w:r>
      <w:r w:rsidR="002027E1">
        <w:rPr>
          <w:lang w:val="hu-HU"/>
        </w:rPr>
        <w:t xml:space="preserve">csatlakozóját </w:t>
      </w:r>
      <w:r w:rsidRPr="00EB018A">
        <w:rPr>
          <w:lang w:val="hu-HU"/>
        </w:rPr>
        <w:t>a</w:t>
      </w:r>
      <w:r w:rsidR="00231168" w:rsidRPr="00EB018A">
        <w:rPr>
          <w:lang w:val="hu-HU"/>
        </w:rPr>
        <w:t xml:space="preserve"> </w:t>
      </w:r>
      <w:r w:rsidRPr="00EB018A">
        <w:rPr>
          <w:lang w:val="hu-HU"/>
        </w:rPr>
        <w:t>tejhabosító</w:t>
      </w:r>
      <w:r w:rsidR="00231168" w:rsidRPr="00EB018A">
        <w:rPr>
          <w:lang w:val="hu-HU"/>
        </w:rPr>
        <w:t xml:space="preserve"> kifolyójának</w:t>
      </w:r>
      <w:r w:rsidR="00A06166">
        <w:rPr>
          <w:lang w:val="hu-HU"/>
        </w:rPr>
        <w:t xml:space="preserve"> oldalán található</w:t>
      </w:r>
      <w:r w:rsidRPr="00EB018A">
        <w:rPr>
          <w:lang w:val="hu-HU"/>
        </w:rPr>
        <w:t xml:space="preserve"> bemeneti nyílásába (</w:t>
      </w:r>
      <w:r w:rsidR="00A06166">
        <w:rPr>
          <w:lang w:val="hu-HU"/>
        </w:rPr>
        <w:t>miután kinyitotta</w:t>
      </w:r>
      <w:r w:rsidRPr="00EB018A">
        <w:rPr>
          <w:lang w:val="hu-HU"/>
        </w:rPr>
        <w:t xml:space="preserve"> a bemeneti</w:t>
      </w:r>
      <w:r w:rsidR="00231168" w:rsidRPr="00EB018A">
        <w:rPr>
          <w:lang w:val="hu-HU"/>
        </w:rPr>
        <w:t xml:space="preserve"> nyílás</w:t>
      </w:r>
      <w:r w:rsidRPr="00EB018A">
        <w:rPr>
          <w:lang w:val="hu-HU"/>
        </w:rPr>
        <w:t xml:space="preserve"> </w:t>
      </w:r>
      <w:r w:rsidR="00A06166">
        <w:rPr>
          <w:lang w:val="hu-HU"/>
        </w:rPr>
        <w:t>védő</w:t>
      </w:r>
      <w:r w:rsidRPr="00EB018A">
        <w:rPr>
          <w:lang w:val="hu-HU"/>
        </w:rPr>
        <w:t>fedel</w:t>
      </w:r>
      <w:r w:rsidR="00231168" w:rsidRPr="00EB018A">
        <w:rPr>
          <w:lang w:val="hu-HU"/>
        </w:rPr>
        <w:t>é</w:t>
      </w:r>
      <w:r w:rsidRPr="00EB018A">
        <w:rPr>
          <w:lang w:val="hu-HU"/>
        </w:rPr>
        <w:t>t).</w:t>
      </w:r>
    </w:p>
    <w:p w14:paraId="051BD459" w14:textId="6A2BEE11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MEGJEGYZÉS: </w:t>
      </w:r>
      <w:r w:rsidRPr="00EB018A">
        <w:rPr>
          <w:lang w:val="hu-HU"/>
        </w:rPr>
        <w:t xml:space="preserve">A </w:t>
      </w:r>
      <w:r w:rsidR="00A06166" w:rsidRPr="00EB018A">
        <w:rPr>
          <w:lang w:val="hu-HU"/>
        </w:rPr>
        <w:t>tejhabosító kifolyójának</w:t>
      </w:r>
      <w:r w:rsidR="00A06166">
        <w:rPr>
          <w:lang w:val="hu-HU"/>
        </w:rPr>
        <w:t xml:space="preserve"> oldalán található</w:t>
      </w:r>
      <w:r w:rsidR="00A06166" w:rsidRPr="00EB018A">
        <w:rPr>
          <w:lang w:val="hu-HU"/>
        </w:rPr>
        <w:t xml:space="preserve"> bemeneti nyílás</w:t>
      </w:r>
      <w:r w:rsidR="00A06166">
        <w:rPr>
          <w:lang w:val="hu-HU"/>
        </w:rPr>
        <w:t xml:space="preserve">t </w:t>
      </w:r>
      <w:r w:rsidR="00231168" w:rsidRPr="00EB018A">
        <w:rPr>
          <w:lang w:val="hu-HU"/>
        </w:rPr>
        <w:t>egy védőfedél</w:t>
      </w:r>
      <w:r w:rsidR="00A06166">
        <w:rPr>
          <w:lang w:val="hu-HU"/>
        </w:rPr>
        <w:t xml:space="preserve"> védi. nyissa fel mielőtt</w:t>
      </w:r>
      <w:r w:rsidRPr="00EB018A">
        <w:rPr>
          <w:lang w:val="hu-HU"/>
        </w:rPr>
        <w:t xml:space="preserve"> </w:t>
      </w:r>
      <w:r w:rsidR="00A06166">
        <w:rPr>
          <w:lang w:val="hu-HU"/>
        </w:rPr>
        <w:t>csatlakoztatja</w:t>
      </w:r>
      <w:r w:rsidRPr="00EB018A">
        <w:rPr>
          <w:lang w:val="hu-HU"/>
        </w:rPr>
        <w:t xml:space="preserve"> a </w:t>
      </w:r>
      <w:r w:rsidR="00A06166" w:rsidRPr="00EB018A">
        <w:rPr>
          <w:lang w:val="hu-HU"/>
        </w:rPr>
        <w:t>tej</w:t>
      </w:r>
      <w:r w:rsidR="00A06166">
        <w:rPr>
          <w:lang w:val="hu-HU"/>
        </w:rPr>
        <w:t xml:space="preserve">tartály </w:t>
      </w:r>
      <w:r w:rsidR="00A06166" w:rsidRPr="00EB018A">
        <w:rPr>
          <w:lang w:val="hu-HU"/>
        </w:rPr>
        <w:t>csövé</w:t>
      </w:r>
      <w:r w:rsidR="00A06166">
        <w:rPr>
          <w:lang w:val="hu-HU"/>
        </w:rPr>
        <w:t>t</w:t>
      </w:r>
      <w:r w:rsidRPr="00EB018A">
        <w:rPr>
          <w:lang w:val="hu-HU"/>
        </w:rPr>
        <w:t>.</w:t>
      </w:r>
    </w:p>
    <w:p w14:paraId="17AE20B2" w14:textId="77777777" w:rsidR="00231168" w:rsidRPr="00EB018A" w:rsidRDefault="00231168">
      <w:pPr>
        <w:rPr>
          <w:lang w:val="hu-HU"/>
        </w:rPr>
      </w:pPr>
      <w:r w:rsidRPr="00EB018A">
        <w:rPr>
          <w:lang w:val="hu-HU"/>
        </w:rPr>
        <w:t>Védőfedél</w:t>
      </w:r>
    </w:p>
    <w:p w14:paraId="0E290647" w14:textId="77777777" w:rsidR="00231168" w:rsidRPr="00EB018A" w:rsidRDefault="00231168">
      <w:pPr>
        <w:rPr>
          <w:lang w:val="hu-HU"/>
        </w:rPr>
      </w:pPr>
      <w:r w:rsidRPr="00EB018A">
        <w:rPr>
          <w:lang w:val="hu-HU"/>
        </w:rPr>
        <w:br w:type="page"/>
      </w:r>
    </w:p>
    <w:p w14:paraId="56E2902B" w14:textId="77777777" w:rsidR="002C7F3F" w:rsidRPr="00EB018A" w:rsidRDefault="00765913" w:rsidP="009304C9">
      <w:pPr>
        <w:rPr>
          <w:lang w:val="hu-HU"/>
        </w:rPr>
      </w:pPr>
      <w:r w:rsidRPr="00EB018A">
        <w:rPr>
          <w:lang w:val="hu-HU"/>
        </w:rPr>
        <w:lastRenderedPageBreak/>
        <w:t xml:space="preserve">4.3 Latte </w:t>
      </w:r>
      <w:r w:rsidR="00231168" w:rsidRPr="00EB018A">
        <w:rPr>
          <w:lang w:val="hu-HU"/>
        </w:rPr>
        <w:t>m</w:t>
      </w:r>
      <w:r w:rsidRPr="00EB018A">
        <w:rPr>
          <w:lang w:val="hu-HU"/>
        </w:rPr>
        <w:t xml:space="preserve">acchiato vagy </w:t>
      </w:r>
      <w:r w:rsidR="00231168" w:rsidRPr="00EB018A">
        <w:rPr>
          <w:lang w:val="hu-HU"/>
        </w:rPr>
        <w:t>c</w:t>
      </w:r>
      <w:r w:rsidRPr="00EB018A">
        <w:rPr>
          <w:lang w:val="hu-HU"/>
        </w:rPr>
        <w:t>appuccino készítése</w:t>
      </w:r>
    </w:p>
    <w:p w14:paraId="4CC1B6EC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Szerelje össze az automat</w:t>
      </w:r>
      <w:r w:rsidR="003B158D" w:rsidRPr="00EB018A">
        <w:rPr>
          <w:lang w:val="hu-HU"/>
        </w:rPr>
        <w:t>a</w:t>
      </w:r>
      <w:r w:rsidRPr="00EB018A">
        <w:rPr>
          <w:lang w:val="hu-HU"/>
        </w:rPr>
        <w:t xml:space="preserve"> tejhabosító rendszert a 4.2 </w:t>
      </w:r>
      <w:r w:rsidR="003B158D" w:rsidRPr="00EB018A">
        <w:rPr>
          <w:lang w:val="hu-HU"/>
        </w:rPr>
        <w:t>(„</w:t>
      </w:r>
      <w:r w:rsidRPr="00EB018A">
        <w:rPr>
          <w:lang w:val="hu-HU"/>
        </w:rPr>
        <w:t>Az automat</w:t>
      </w:r>
      <w:r w:rsidR="003B158D" w:rsidRPr="00EB018A">
        <w:rPr>
          <w:lang w:val="hu-HU"/>
        </w:rPr>
        <w:t>a</w:t>
      </w:r>
      <w:r w:rsidRPr="00EB018A">
        <w:rPr>
          <w:lang w:val="hu-HU"/>
        </w:rPr>
        <w:t xml:space="preserve"> tejhabosító rendszer összeszerelése</w:t>
      </w:r>
      <w:r w:rsidR="003B158D" w:rsidRPr="00EB018A">
        <w:rPr>
          <w:lang w:val="hu-HU"/>
        </w:rPr>
        <w:t>”)</w:t>
      </w:r>
      <w:r w:rsidRPr="00EB018A">
        <w:rPr>
          <w:lang w:val="hu-HU"/>
        </w:rPr>
        <w:t xml:space="preserve"> </w:t>
      </w:r>
      <w:r w:rsidR="003B158D" w:rsidRPr="00EB018A">
        <w:rPr>
          <w:lang w:val="hu-HU"/>
        </w:rPr>
        <w:t>fejezetben</w:t>
      </w:r>
      <w:r w:rsidRPr="00EB018A">
        <w:rPr>
          <w:lang w:val="hu-HU"/>
        </w:rPr>
        <w:t xml:space="preserve"> leírtak szerint.</w:t>
      </w:r>
    </w:p>
    <w:p w14:paraId="3E93501B" w14:textId="5AB33DA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1. Töltse fel a tejtartályt tejjel és zárja le a fedelet. Ajánlott hideg </w:t>
      </w:r>
      <w:r w:rsidR="002027E1" w:rsidRPr="00EB018A">
        <w:rPr>
          <w:lang w:val="hu-HU"/>
        </w:rPr>
        <w:t>(kb. 5°C/41°F hőmérséklet</w:t>
      </w:r>
      <w:r w:rsidR="002027E1">
        <w:rPr>
          <w:lang w:val="hu-HU"/>
        </w:rPr>
        <w:t>ű</w:t>
      </w:r>
      <w:r w:rsidR="002027E1" w:rsidRPr="00EB018A">
        <w:rPr>
          <w:lang w:val="hu-HU"/>
        </w:rPr>
        <w:t xml:space="preserve">) </w:t>
      </w:r>
      <w:r w:rsidRPr="00EB018A">
        <w:rPr>
          <w:lang w:val="hu-HU"/>
        </w:rPr>
        <w:t>tejet használni minimum 3% zsírtartalommal.</w:t>
      </w:r>
    </w:p>
    <w:p w14:paraId="3474E384" w14:textId="2151109E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2. Helyezzen egy csészét a </w:t>
      </w:r>
      <w:r w:rsidR="002027E1">
        <w:rPr>
          <w:lang w:val="hu-HU"/>
        </w:rPr>
        <w:t>kávé</w:t>
      </w:r>
      <w:r w:rsidRPr="00EB018A">
        <w:rPr>
          <w:lang w:val="hu-HU"/>
        </w:rPr>
        <w:t>kifolyó</w:t>
      </w:r>
      <w:r w:rsidR="003B158D" w:rsidRPr="00EB018A">
        <w:rPr>
          <w:lang w:val="hu-HU"/>
        </w:rPr>
        <w:t>cső</w:t>
      </w:r>
      <w:r w:rsidRPr="00EB018A">
        <w:rPr>
          <w:lang w:val="hu-HU"/>
        </w:rPr>
        <w:t xml:space="preserve"> alá.</w:t>
      </w:r>
    </w:p>
    <w:p w14:paraId="03491247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3. Nyomja meg a Latte Macchiato gombot vagy a Cappuccino gombot. A gomb </w:t>
      </w:r>
      <w:r w:rsidR="003B158D" w:rsidRPr="00EB018A">
        <w:rPr>
          <w:lang w:val="hu-HU"/>
        </w:rPr>
        <w:t>világítani kezd</w:t>
      </w:r>
      <w:r w:rsidRPr="00EB018A">
        <w:rPr>
          <w:lang w:val="hu-HU"/>
        </w:rPr>
        <w:t>, jelezve</w:t>
      </w:r>
      <w:r w:rsidR="003B158D" w:rsidRPr="00EB018A">
        <w:rPr>
          <w:lang w:val="hu-HU"/>
        </w:rPr>
        <w:t>, hogy a készülék elkezdte készíteni a kiválasztott italt.</w:t>
      </w:r>
    </w:p>
    <w:p w14:paraId="254EE0AC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4. Latte Macchiato esetén a gép először tejet, majd kávét ad ki. Cappuccino esetén a gép először kávét, majd tejet ad ki.</w:t>
      </w:r>
    </w:p>
    <w:p w14:paraId="5E0DE6C6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5. A készítés automatikusan leáll, de ha </w:t>
      </w:r>
      <w:r w:rsidR="00C71041" w:rsidRPr="00EB018A">
        <w:rPr>
          <w:lang w:val="hu-HU"/>
        </w:rPr>
        <w:t>le</w:t>
      </w:r>
      <w:r w:rsidRPr="00EB018A">
        <w:rPr>
          <w:lang w:val="hu-HU"/>
        </w:rPr>
        <w:t xml:space="preserve"> szeretné leállítani, nyomja meg újra a Latte Macchiato gombot vagy a Cappuccino gombot.</w:t>
      </w:r>
    </w:p>
    <w:p w14:paraId="565B24ED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6. Ha az itala elkészült, vegye ki a tejtartályt a gépből és tegye a hűtőbe.</w:t>
      </w:r>
    </w:p>
    <w:p w14:paraId="01A480A0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7. Használat után kövesse a 5.5 </w:t>
      </w:r>
      <w:r w:rsidR="003B158D" w:rsidRPr="00EB018A">
        <w:rPr>
          <w:lang w:val="hu-HU"/>
        </w:rPr>
        <w:t>(„</w:t>
      </w:r>
      <w:r w:rsidRPr="00EB018A">
        <w:rPr>
          <w:lang w:val="hu-HU"/>
        </w:rPr>
        <w:t>Az automat</w:t>
      </w:r>
      <w:r w:rsidR="003B158D" w:rsidRPr="00EB018A">
        <w:rPr>
          <w:lang w:val="hu-HU"/>
        </w:rPr>
        <w:t>a</w:t>
      </w:r>
      <w:r w:rsidRPr="00EB018A">
        <w:rPr>
          <w:lang w:val="hu-HU"/>
        </w:rPr>
        <w:t xml:space="preserve"> tejhabosító rendszer tisztítása</w:t>
      </w:r>
      <w:r w:rsidR="003B158D" w:rsidRPr="00EB018A">
        <w:rPr>
          <w:lang w:val="hu-HU"/>
        </w:rPr>
        <w:t>”)</w:t>
      </w:r>
      <w:r w:rsidRPr="00EB018A">
        <w:rPr>
          <w:lang w:val="hu-HU"/>
        </w:rPr>
        <w:t xml:space="preserve"> </w:t>
      </w:r>
      <w:r w:rsidR="003B158D" w:rsidRPr="00EB018A">
        <w:rPr>
          <w:lang w:val="hu-HU"/>
        </w:rPr>
        <w:t>fejezetben foglalt lépéseket</w:t>
      </w:r>
      <w:r w:rsidRPr="00EB018A">
        <w:rPr>
          <w:lang w:val="hu-HU"/>
        </w:rPr>
        <w:t>.</w:t>
      </w:r>
    </w:p>
    <w:p w14:paraId="1EE73C84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="003B158D" w:rsidRPr="00EB018A">
        <w:rPr>
          <w:bCs/>
          <w:lang w:val="hu-HU"/>
        </w:rPr>
        <w:t xml:space="preserve">Indításkor a kifolyócsőből </w:t>
      </w:r>
      <w:r w:rsidR="003B158D" w:rsidRPr="00EB018A">
        <w:rPr>
          <w:lang w:val="hu-HU"/>
        </w:rPr>
        <w:t>g</w:t>
      </w:r>
      <w:r w:rsidRPr="00EB018A">
        <w:rPr>
          <w:lang w:val="hu-HU"/>
        </w:rPr>
        <w:t xml:space="preserve">őz és forró tej fröccsenhet ki. Használat után </w:t>
      </w:r>
      <w:r w:rsidR="003428C5" w:rsidRPr="00EB018A">
        <w:rPr>
          <w:lang w:val="hu-HU"/>
        </w:rPr>
        <w:t>n</w:t>
      </w:r>
      <w:r w:rsidRPr="00EB018A">
        <w:rPr>
          <w:lang w:val="hu-HU"/>
        </w:rPr>
        <w:t>e hagyja szabadon lógni</w:t>
      </w:r>
      <w:r w:rsidR="003428C5" w:rsidRPr="00EB018A">
        <w:rPr>
          <w:lang w:val="hu-HU"/>
        </w:rPr>
        <w:t xml:space="preserve"> a tejadagoló csövet annak érdekében</w:t>
      </w:r>
      <w:r w:rsidRPr="00EB018A">
        <w:rPr>
          <w:lang w:val="hu-HU"/>
        </w:rPr>
        <w:t>, hogy megelőzze a</w:t>
      </w:r>
      <w:r w:rsidR="003428C5" w:rsidRPr="00EB018A">
        <w:rPr>
          <w:lang w:val="hu-HU"/>
        </w:rPr>
        <w:t xml:space="preserve"> tej</w:t>
      </w:r>
      <w:r w:rsidRPr="00EB018A">
        <w:rPr>
          <w:lang w:val="hu-HU"/>
        </w:rPr>
        <w:t xml:space="preserve"> nyomáskülönbség</w:t>
      </w:r>
      <w:r w:rsidR="003428C5" w:rsidRPr="00EB018A">
        <w:rPr>
          <w:lang w:val="hu-HU"/>
        </w:rPr>
        <w:t>ből adódó ki</w:t>
      </w:r>
      <w:r w:rsidRPr="00EB018A">
        <w:rPr>
          <w:lang w:val="hu-HU"/>
        </w:rPr>
        <w:t>fröccsenés</w:t>
      </w:r>
      <w:r w:rsidR="003428C5" w:rsidRPr="00EB018A">
        <w:rPr>
          <w:lang w:val="hu-HU"/>
        </w:rPr>
        <w:t>é</w:t>
      </w:r>
      <w:r w:rsidRPr="00EB018A">
        <w:rPr>
          <w:lang w:val="hu-HU"/>
        </w:rPr>
        <w:t>t.</w:t>
      </w:r>
    </w:p>
    <w:p w14:paraId="280944E2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br w:type="page"/>
      </w:r>
    </w:p>
    <w:p w14:paraId="06A46889" w14:textId="77777777" w:rsidR="002C7F3F" w:rsidRPr="00EB018A" w:rsidRDefault="00765913" w:rsidP="003428C5">
      <w:pPr>
        <w:rPr>
          <w:lang w:val="hu-HU"/>
        </w:rPr>
      </w:pPr>
      <w:r w:rsidRPr="00EB018A">
        <w:rPr>
          <w:lang w:val="hu-HU"/>
        </w:rPr>
        <w:lastRenderedPageBreak/>
        <w:t>4.4 Tejhabosítás</w:t>
      </w:r>
    </w:p>
    <w:p w14:paraId="6C4B041B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Szerelje össze az automat</w:t>
      </w:r>
      <w:r w:rsidR="003428C5" w:rsidRPr="00EB018A">
        <w:rPr>
          <w:lang w:val="hu-HU"/>
        </w:rPr>
        <w:t>a</w:t>
      </w:r>
      <w:r w:rsidRPr="00EB018A">
        <w:rPr>
          <w:lang w:val="hu-HU"/>
        </w:rPr>
        <w:t xml:space="preserve"> tejhabosító rendszert a 4.2 </w:t>
      </w:r>
      <w:r w:rsidR="003428C5" w:rsidRPr="00EB018A">
        <w:rPr>
          <w:lang w:val="hu-HU"/>
        </w:rPr>
        <w:t>(„</w:t>
      </w:r>
      <w:r w:rsidRPr="00EB018A">
        <w:rPr>
          <w:lang w:val="hu-HU"/>
        </w:rPr>
        <w:t>Az automatikus tejhabosító rendszer összeszerelése</w:t>
      </w:r>
      <w:r w:rsidR="003428C5" w:rsidRPr="00EB018A">
        <w:rPr>
          <w:lang w:val="hu-HU"/>
        </w:rPr>
        <w:t>”)</w:t>
      </w:r>
      <w:r w:rsidRPr="00EB018A">
        <w:rPr>
          <w:lang w:val="hu-HU"/>
        </w:rPr>
        <w:t xml:space="preserve"> </w:t>
      </w:r>
      <w:r w:rsidR="003428C5" w:rsidRPr="00EB018A">
        <w:rPr>
          <w:lang w:val="hu-HU"/>
        </w:rPr>
        <w:t>fejezetben</w:t>
      </w:r>
      <w:r w:rsidRPr="00EB018A">
        <w:rPr>
          <w:lang w:val="hu-HU"/>
        </w:rPr>
        <w:t xml:space="preserve"> leírtak szerint.</w:t>
      </w:r>
    </w:p>
    <w:p w14:paraId="14E96813" w14:textId="3B026EB1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Töltse fel a tejtartályt tejjel és zárja le a fedelet. Ajánlott hideg </w:t>
      </w:r>
      <w:r w:rsidR="002027E1" w:rsidRPr="00EB018A">
        <w:rPr>
          <w:lang w:val="hu-HU"/>
        </w:rPr>
        <w:t>(kb. 5°C/41°F hőmérséklet</w:t>
      </w:r>
      <w:r w:rsidR="002027E1">
        <w:rPr>
          <w:lang w:val="hu-HU"/>
        </w:rPr>
        <w:t>ű</w:t>
      </w:r>
      <w:r w:rsidR="002027E1" w:rsidRPr="00EB018A">
        <w:rPr>
          <w:lang w:val="hu-HU"/>
        </w:rPr>
        <w:t xml:space="preserve">) </w:t>
      </w:r>
      <w:r w:rsidRPr="00EB018A">
        <w:rPr>
          <w:lang w:val="hu-HU"/>
        </w:rPr>
        <w:t>tejet használni minimum 3% zsírtartalommal.</w:t>
      </w:r>
    </w:p>
    <w:p w14:paraId="594A5E1E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1. Helyezzen egy csészét a kifolyó</w:t>
      </w:r>
      <w:r w:rsidR="003428C5" w:rsidRPr="00EB018A">
        <w:rPr>
          <w:lang w:val="hu-HU"/>
        </w:rPr>
        <w:t>cső</w:t>
      </w:r>
      <w:r w:rsidRPr="00EB018A">
        <w:rPr>
          <w:lang w:val="hu-HU"/>
        </w:rPr>
        <w:t xml:space="preserve"> alá.</w:t>
      </w:r>
    </w:p>
    <w:p w14:paraId="15098E1A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2. Töltse fel a tejtartályt tejjel és zárja le a fedelet.</w:t>
      </w:r>
    </w:p>
    <w:p w14:paraId="2A9D2FD2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3. Csatlakoztassa a tejhabosító rendszert a géphez.</w:t>
      </w:r>
    </w:p>
    <w:p w14:paraId="6B4063DA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4. Nyomja meg kétszer a</w:t>
      </w:r>
      <w:r w:rsidR="003428C5" w:rsidRPr="00EB018A">
        <w:rPr>
          <w:lang w:val="hu-HU"/>
        </w:rPr>
        <w:t xml:space="preserve"> tejhabosítást indító</w:t>
      </w:r>
      <w:r w:rsidRPr="00EB018A">
        <w:rPr>
          <w:lang w:val="hu-HU"/>
        </w:rPr>
        <w:t xml:space="preserve"> gombot. A gomb </w:t>
      </w:r>
      <w:r w:rsidR="003428C5" w:rsidRPr="00EB018A">
        <w:rPr>
          <w:lang w:val="hu-HU"/>
        </w:rPr>
        <w:t>világít</w:t>
      </w:r>
      <w:r w:rsidRPr="00EB018A">
        <w:rPr>
          <w:lang w:val="hu-HU"/>
        </w:rPr>
        <w:t xml:space="preserve"> a </w:t>
      </w:r>
      <w:r w:rsidR="003428C5" w:rsidRPr="00EB018A">
        <w:rPr>
          <w:lang w:val="hu-HU"/>
        </w:rPr>
        <w:t>habosítási folyamat során.</w:t>
      </w:r>
    </w:p>
    <w:p w14:paraId="204396DC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5. Nyomja meg egyszer a gombot a habosítás leállításához.</w:t>
      </w:r>
    </w:p>
    <w:p w14:paraId="5BFF48B7" w14:textId="77777777" w:rsidR="003428C5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6. Használat után kövesse az 5.5 </w:t>
      </w:r>
      <w:r w:rsidR="003428C5" w:rsidRPr="00EB018A">
        <w:rPr>
          <w:lang w:val="hu-HU"/>
        </w:rPr>
        <w:t>(„</w:t>
      </w:r>
      <w:r w:rsidRPr="00EB018A">
        <w:rPr>
          <w:lang w:val="hu-HU"/>
        </w:rPr>
        <w:t>Az automat</w:t>
      </w:r>
      <w:r w:rsidR="003428C5" w:rsidRPr="00EB018A">
        <w:rPr>
          <w:lang w:val="hu-HU"/>
        </w:rPr>
        <w:t>a</w:t>
      </w:r>
      <w:r w:rsidRPr="00EB018A">
        <w:rPr>
          <w:lang w:val="hu-HU"/>
        </w:rPr>
        <w:t xml:space="preserve"> tejhabosító rendszer tisztítása</w:t>
      </w:r>
      <w:r w:rsidR="003428C5" w:rsidRPr="00EB018A">
        <w:rPr>
          <w:lang w:val="hu-HU"/>
        </w:rPr>
        <w:t>”) fejezetben leírtakat.</w:t>
      </w:r>
    </w:p>
    <w:p w14:paraId="6B9589AA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MEGJEGYZÉS: </w:t>
      </w:r>
      <w:r w:rsidR="003428C5" w:rsidRPr="00EB018A">
        <w:rPr>
          <w:bCs/>
          <w:lang w:val="hu-HU"/>
        </w:rPr>
        <w:t>a</w:t>
      </w:r>
      <w:r w:rsidR="003428C5" w:rsidRPr="00EB018A">
        <w:rPr>
          <w:lang w:val="hu-HU"/>
        </w:rPr>
        <w:t>z automata tejhabosító megfelelő működésének biztosítása érdekében f</w:t>
      </w:r>
      <w:r w:rsidRPr="00EB018A">
        <w:rPr>
          <w:lang w:val="hu-HU"/>
        </w:rPr>
        <w:t>ontos</w:t>
      </w:r>
      <w:r w:rsidR="003428C5" w:rsidRPr="00EB018A">
        <w:rPr>
          <w:lang w:val="hu-HU"/>
        </w:rPr>
        <w:t>, hogy</w:t>
      </w:r>
      <w:r w:rsidRPr="00EB018A">
        <w:rPr>
          <w:lang w:val="hu-HU"/>
        </w:rPr>
        <w:t xml:space="preserve"> legfeljebb 30 perccel a tejkészítés után</w:t>
      </w:r>
      <w:r w:rsidR="003428C5" w:rsidRPr="00EB018A">
        <w:rPr>
          <w:lang w:val="hu-HU"/>
        </w:rPr>
        <w:t xml:space="preserve"> tisztítsa ki azt</w:t>
      </w:r>
      <w:r w:rsidRPr="00EB018A">
        <w:rPr>
          <w:lang w:val="hu-HU"/>
        </w:rPr>
        <w:t xml:space="preserve">. Lásd: 5.5 </w:t>
      </w:r>
      <w:r w:rsidR="003428C5" w:rsidRPr="00EB018A">
        <w:rPr>
          <w:lang w:val="hu-HU"/>
        </w:rPr>
        <w:t>„</w:t>
      </w:r>
      <w:r w:rsidRPr="00EB018A">
        <w:rPr>
          <w:lang w:val="hu-HU"/>
        </w:rPr>
        <w:t>Az automat</w:t>
      </w:r>
      <w:r w:rsidR="003428C5" w:rsidRPr="00EB018A">
        <w:rPr>
          <w:lang w:val="hu-HU"/>
        </w:rPr>
        <w:t>a</w:t>
      </w:r>
      <w:r w:rsidRPr="00EB018A">
        <w:rPr>
          <w:lang w:val="hu-HU"/>
        </w:rPr>
        <w:t xml:space="preserve"> tejhabosító rendszer tisztítása</w:t>
      </w:r>
      <w:r w:rsidR="003428C5" w:rsidRPr="00EB018A">
        <w:rPr>
          <w:lang w:val="hu-HU"/>
        </w:rPr>
        <w:t>” c. fejezet.</w:t>
      </w:r>
    </w:p>
    <w:p w14:paraId="62CF4241" w14:textId="77777777" w:rsidR="002C7F3F" w:rsidRPr="00EB018A" w:rsidRDefault="00765913" w:rsidP="003428C5">
      <w:pPr>
        <w:rPr>
          <w:lang w:val="hu-HU"/>
        </w:rPr>
      </w:pPr>
      <w:r w:rsidRPr="00EB018A">
        <w:rPr>
          <w:lang w:val="hu-HU"/>
        </w:rPr>
        <w:t>4.5 A kávé mennyiségének beállítása</w:t>
      </w:r>
    </w:p>
    <w:p w14:paraId="442DAF6C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A kávéfőző képes megjegyezni a kívánt kávémennyiséget.</w:t>
      </w:r>
    </w:p>
    <w:p w14:paraId="27AFAD15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Mennyiség beállítása Latte Macchiato / Cappuccino / Kávé esetén:</w:t>
      </w:r>
    </w:p>
    <w:p w14:paraId="198FD938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1. Helyezzen egy csészét a kifolyó</w:t>
      </w:r>
      <w:r w:rsidR="0024675E" w:rsidRPr="00EB018A">
        <w:rPr>
          <w:lang w:val="hu-HU"/>
        </w:rPr>
        <w:t>cső</w:t>
      </w:r>
      <w:r w:rsidRPr="00EB018A">
        <w:rPr>
          <w:lang w:val="hu-HU"/>
        </w:rPr>
        <w:t xml:space="preserve"> alá.</w:t>
      </w:r>
    </w:p>
    <w:p w14:paraId="3E8D03F9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2. Nyomja meg a Latte Macchiato / Cappuccino / Kávé gombot.</w:t>
      </w:r>
    </w:p>
    <w:p w14:paraId="42DE3E00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3. Ha a gép tejet ad ki, nyomja meg és tartsa lenyomva a gombot a folytatáshoz, </w:t>
      </w:r>
      <w:r w:rsidR="0024675E" w:rsidRPr="00EB018A">
        <w:rPr>
          <w:lang w:val="hu-HU"/>
        </w:rPr>
        <w:t>majd</w:t>
      </w:r>
      <w:r w:rsidRPr="00EB018A">
        <w:rPr>
          <w:lang w:val="hu-HU"/>
        </w:rPr>
        <w:t xml:space="preserve"> engedje el a gombot, amikor a tejhab eléri a kívánt mennyiséget. A tejhab </w:t>
      </w:r>
      <w:r w:rsidR="0024675E" w:rsidRPr="00EB018A">
        <w:rPr>
          <w:lang w:val="hu-HU"/>
        </w:rPr>
        <w:t xml:space="preserve">adagolása </w:t>
      </w:r>
      <w:r w:rsidRPr="00EB018A">
        <w:rPr>
          <w:lang w:val="hu-HU"/>
        </w:rPr>
        <w:t>két sípoló hanggal leáll, a</w:t>
      </w:r>
      <w:r w:rsidR="0024675E" w:rsidRPr="00EB018A">
        <w:rPr>
          <w:lang w:val="hu-HU"/>
        </w:rPr>
        <w:t xml:space="preserve"> kiadott</w:t>
      </w:r>
      <w:r w:rsidRPr="00EB018A">
        <w:rPr>
          <w:lang w:val="hu-HU"/>
        </w:rPr>
        <w:t xml:space="preserve"> mennyiség </w:t>
      </w:r>
      <w:r w:rsidR="0024675E" w:rsidRPr="00EB018A">
        <w:rPr>
          <w:lang w:val="hu-HU"/>
        </w:rPr>
        <w:t>pedig</w:t>
      </w:r>
      <w:r w:rsidRPr="00EB018A">
        <w:rPr>
          <w:lang w:val="hu-HU"/>
        </w:rPr>
        <w:t xml:space="preserve"> tárolásra kerül.</w:t>
      </w:r>
    </w:p>
    <w:p w14:paraId="62FD57F8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4. Ha a gép kávét ad ki, nyomja meg és tartsa lenyomva a gombot a folytatáshoz, </w:t>
      </w:r>
      <w:r w:rsidR="0024675E" w:rsidRPr="00EB018A">
        <w:rPr>
          <w:lang w:val="hu-HU"/>
        </w:rPr>
        <w:t>majd</w:t>
      </w:r>
      <w:r w:rsidRPr="00EB018A">
        <w:rPr>
          <w:lang w:val="hu-HU"/>
        </w:rPr>
        <w:t xml:space="preserve"> engedje el a gombot, amikor a kávé eléri a kívánt mennyiséget. A kávé </w:t>
      </w:r>
      <w:r w:rsidR="0024675E" w:rsidRPr="00EB018A">
        <w:rPr>
          <w:lang w:val="hu-HU"/>
        </w:rPr>
        <w:t xml:space="preserve">adagolása </w:t>
      </w:r>
      <w:r w:rsidRPr="00EB018A">
        <w:rPr>
          <w:lang w:val="hu-HU"/>
        </w:rPr>
        <w:t xml:space="preserve">két sípoló hanggal leáll, a </w:t>
      </w:r>
      <w:r w:rsidR="0024675E" w:rsidRPr="00EB018A">
        <w:rPr>
          <w:lang w:val="hu-HU"/>
        </w:rPr>
        <w:t xml:space="preserve">kiadott </w:t>
      </w:r>
      <w:r w:rsidRPr="00EB018A">
        <w:rPr>
          <w:lang w:val="hu-HU"/>
        </w:rPr>
        <w:t xml:space="preserve">mennyiség </w:t>
      </w:r>
      <w:r w:rsidR="0024675E" w:rsidRPr="00EB018A">
        <w:rPr>
          <w:lang w:val="hu-HU"/>
        </w:rPr>
        <w:t>pedig</w:t>
      </w:r>
      <w:r w:rsidRPr="00EB018A">
        <w:rPr>
          <w:lang w:val="hu-HU"/>
        </w:rPr>
        <w:t xml:space="preserve"> tárolásra kerül.</w:t>
      </w:r>
    </w:p>
    <w:p w14:paraId="2C24BA5C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A Latte Macchiato / Cappuccino / Kávé gomb </w:t>
      </w:r>
      <w:r w:rsidR="0024675E" w:rsidRPr="00EB018A">
        <w:rPr>
          <w:lang w:val="hu-HU"/>
        </w:rPr>
        <w:t>így már</w:t>
      </w:r>
      <w:r w:rsidRPr="00EB018A">
        <w:rPr>
          <w:lang w:val="hu-HU"/>
        </w:rPr>
        <w:t xml:space="preserve"> be van programozva: minden alkalommal, amikor megnyomj</w:t>
      </w:r>
      <w:r w:rsidR="0024675E" w:rsidRPr="00EB018A">
        <w:rPr>
          <w:lang w:val="hu-HU"/>
        </w:rPr>
        <w:t>a</w:t>
      </w:r>
      <w:r w:rsidRPr="00EB018A">
        <w:rPr>
          <w:lang w:val="hu-HU"/>
        </w:rPr>
        <w:t>, a gép a kívánt mennyiséget fogja főzni.</w:t>
      </w:r>
    </w:p>
    <w:p w14:paraId="180E192A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br w:type="page"/>
      </w:r>
    </w:p>
    <w:p w14:paraId="6FE82D82" w14:textId="77777777" w:rsidR="002C7F3F" w:rsidRPr="00EB018A" w:rsidRDefault="00765913" w:rsidP="0024675E">
      <w:pPr>
        <w:rPr>
          <w:lang w:val="hu-HU"/>
        </w:rPr>
      </w:pPr>
      <w:r w:rsidRPr="00EB018A">
        <w:rPr>
          <w:lang w:val="hu-HU"/>
        </w:rPr>
        <w:lastRenderedPageBreak/>
        <w:t>4.6 A kávédarálás beállítása</w:t>
      </w:r>
    </w:p>
    <w:p w14:paraId="3926B87B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A darálót beállíthatja különböző </w:t>
      </w:r>
      <w:r w:rsidR="0024675E" w:rsidRPr="00EB018A">
        <w:rPr>
          <w:lang w:val="hu-HU"/>
        </w:rPr>
        <w:t>szemcse</w:t>
      </w:r>
      <w:r w:rsidRPr="00EB018A">
        <w:rPr>
          <w:lang w:val="hu-HU"/>
        </w:rPr>
        <w:t>méret</w:t>
      </w:r>
      <w:r w:rsidR="0024675E" w:rsidRPr="00EB018A">
        <w:rPr>
          <w:lang w:val="hu-HU"/>
        </w:rPr>
        <w:t>ek</w:t>
      </w:r>
      <w:r w:rsidRPr="00EB018A">
        <w:rPr>
          <w:lang w:val="hu-HU"/>
        </w:rPr>
        <w:t xml:space="preserve"> eléréséhez a </w:t>
      </w:r>
      <w:r w:rsidR="0024675E" w:rsidRPr="00EB018A">
        <w:rPr>
          <w:lang w:val="hu-HU"/>
        </w:rPr>
        <w:t>kávé</w:t>
      </w:r>
      <w:r w:rsidRPr="00EB018A">
        <w:rPr>
          <w:lang w:val="hu-HU"/>
        </w:rPr>
        <w:t xml:space="preserve">bab tartályban lévő beállító gomb elforgatásával. A gombon lévő pontok jelzik a kiválasztott </w:t>
      </w:r>
      <w:r w:rsidR="0024675E" w:rsidRPr="00EB018A">
        <w:rPr>
          <w:lang w:val="hu-HU"/>
        </w:rPr>
        <w:t>szemcse</w:t>
      </w:r>
      <w:r w:rsidRPr="00EB018A">
        <w:rPr>
          <w:lang w:val="hu-HU"/>
        </w:rPr>
        <w:t>méretet.</w:t>
      </w:r>
    </w:p>
    <w:p w14:paraId="1D802206" w14:textId="79B28C22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="00A22153">
        <w:rPr>
          <w:lang w:val="hu-HU"/>
        </w:rPr>
        <w:t>Kizárólag</w:t>
      </w:r>
      <w:r w:rsidR="0024675E" w:rsidRPr="00EB018A">
        <w:rPr>
          <w:lang w:val="hu-HU"/>
        </w:rPr>
        <w:t xml:space="preserve"> </w:t>
      </w:r>
      <w:r w:rsidR="00A22153">
        <w:rPr>
          <w:lang w:val="hu-HU"/>
        </w:rPr>
        <w:t xml:space="preserve">darálás közben állítson a </w:t>
      </w:r>
      <w:r w:rsidR="00A22153">
        <w:rPr>
          <w:lang w:val="hu-HU"/>
        </w:rPr>
        <w:t xml:space="preserve">darálás </w:t>
      </w:r>
      <w:r w:rsidR="0024675E" w:rsidRPr="00EB018A">
        <w:rPr>
          <w:lang w:val="hu-HU"/>
        </w:rPr>
        <w:t>szemcseméretén</w:t>
      </w:r>
      <w:r w:rsidRPr="00EB018A">
        <w:rPr>
          <w:lang w:val="hu-HU"/>
        </w:rPr>
        <w:t xml:space="preserve">, </w:t>
      </w:r>
      <w:r w:rsidR="00A22153">
        <w:rPr>
          <w:lang w:val="hu-HU"/>
        </w:rPr>
        <w:t xml:space="preserve">ellenkező esetben </w:t>
      </w:r>
      <w:r w:rsidRPr="00EB018A">
        <w:rPr>
          <w:lang w:val="hu-HU"/>
        </w:rPr>
        <w:t xml:space="preserve">károsíthatja </w:t>
      </w:r>
      <w:r w:rsidR="001038DB">
        <w:rPr>
          <w:lang w:val="hu-HU"/>
        </w:rPr>
        <w:t>azt!</w:t>
      </w:r>
    </w:p>
    <w:p w14:paraId="57A603C4" w14:textId="77777777" w:rsidR="002C7F3F" w:rsidRPr="00EB018A" w:rsidRDefault="002C7F3F">
      <w:pPr>
        <w:rPr>
          <w:lang w:val="hu-HU"/>
        </w:rPr>
      </w:pPr>
    </w:p>
    <w:p w14:paraId="16EB49E7" w14:textId="77777777" w:rsidR="002C7F3F" w:rsidRPr="00EB018A" w:rsidRDefault="00765913" w:rsidP="0024675E">
      <w:pPr>
        <w:rPr>
          <w:lang w:val="hu-HU"/>
        </w:rPr>
      </w:pPr>
      <w:r w:rsidRPr="00EB018A">
        <w:rPr>
          <w:lang w:val="hu-HU"/>
        </w:rPr>
        <w:t>05 TISZTÍTÁS ÉS KARBANTARTÁS</w:t>
      </w:r>
    </w:p>
    <w:p w14:paraId="5B7ED245" w14:textId="77777777" w:rsidR="002C7F3F" w:rsidRPr="00EB018A" w:rsidRDefault="00765913" w:rsidP="0024675E">
      <w:pPr>
        <w:rPr>
          <w:lang w:val="hu-HU"/>
        </w:rPr>
      </w:pPr>
      <w:r w:rsidRPr="00EB018A">
        <w:rPr>
          <w:lang w:val="hu-HU"/>
        </w:rPr>
        <w:t>5.1 Gyorstisztítás</w:t>
      </w:r>
    </w:p>
    <w:p w14:paraId="2B55997A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Fontos, hogy rendszeresen használja a </w:t>
      </w:r>
      <w:r w:rsidR="0024675E" w:rsidRPr="00EB018A">
        <w:rPr>
          <w:lang w:val="hu-HU"/>
        </w:rPr>
        <w:t>g</w:t>
      </w:r>
      <w:r w:rsidRPr="00EB018A">
        <w:rPr>
          <w:lang w:val="hu-HU"/>
        </w:rPr>
        <w:t>yorstisztítás funkciót a főzőegység és a vízcsatorna tisztítás</w:t>
      </w:r>
      <w:r w:rsidR="0024675E" w:rsidRPr="00EB018A">
        <w:rPr>
          <w:lang w:val="hu-HU"/>
        </w:rPr>
        <w:t>a érdekében</w:t>
      </w:r>
      <w:r w:rsidRPr="00EB018A">
        <w:rPr>
          <w:lang w:val="hu-HU"/>
        </w:rPr>
        <w:t>.</w:t>
      </w:r>
    </w:p>
    <w:p w14:paraId="0DEDB331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1. Helyezzen egy üres csészét a kifolyó</w:t>
      </w:r>
      <w:r w:rsidR="0024675E" w:rsidRPr="00EB018A">
        <w:rPr>
          <w:lang w:val="hu-HU"/>
        </w:rPr>
        <w:t>cső</w:t>
      </w:r>
      <w:r w:rsidRPr="00EB018A">
        <w:rPr>
          <w:lang w:val="hu-HU"/>
        </w:rPr>
        <w:t xml:space="preserve"> alá.</w:t>
      </w:r>
    </w:p>
    <w:p w14:paraId="7300186B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2. Nyomja meg a </w:t>
      </w:r>
      <w:r w:rsidR="0024675E" w:rsidRPr="00EB018A">
        <w:rPr>
          <w:lang w:val="hu-HU"/>
        </w:rPr>
        <w:t>g</w:t>
      </w:r>
      <w:r w:rsidRPr="00EB018A">
        <w:rPr>
          <w:lang w:val="hu-HU"/>
        </w:rPr>
        <w:t>yorstisztítás gombot</w:t>
      </w:r>
      <w:r w:rsidR="0024675E" w:rsidRPr="00EB018A">
        <w:rPr>
          <w:lang w:val="hu-HU"/>
        </w:rPr>
        <w:t>.</w:t>
      </w:r>
      <w:r w:rsidRPr="00EB018A">
        <w:rPr>
          <w:lang w:val="hu-HU"/>
        </w:rPr>
        <w:t xml:space="preserve"> </w:t>
      </w:r>
      <w:r w:rsidR="0024675E" w:rsidRPr="00EB018A">
        <w:rPr>
          <w:lang w:val="hu-HU"/>
        </w:rPr>
        <w:t>Ekkor</w:t>
      </w:r>
      <w:r w:rsidRPr="00EB018A">
        <w:rPr>
          <w:lang w:val="hu-HU"/>
        </w:rPr>
        <w:t xml:space="preserve"> a víz átöblíti a főzőegységet belülről, </w:t>
      </w:r>
      <w:r w:rsidR="0024675E" w:rsidRPr="00EB018A">
        <w:rPr>
          <w:lang w:val="hu-HU"/>
        </w:rPr>
        <w:t>az el</w:t>
      </w:r>
      <w:r w:rsidRPr="00EB018A">
        <w:rPr>
          <w:lang w:val="hu-HU"/>
        </w:rPr>
        <w:t xml:space="preserve">használt vizet </w:t>
      </w:r>
      <w:r w:rsidR="0024675E" w:rsidRPr="00EB018A">
        <w:rPr>
          <w:lang w:val="hu-HU"/>
        </w:rPr>
        <w:t xml:space="preserve">pedig kiereszti </w:t>
      </w:r>
      <w:r w:rsidRPr="00EB018A">
        <w:rPr>
          <w:lang w:val="hu-HU"/>
        </w:rPr>
        <w:t>a kifolyó</w:t>
      </w:r>
      <w:r w:rsidR="0024675E" w:rsidRPr="00EB018A">
        <w:rPr>
          <w:lang w:val="hu-HU"/>
        </w:rPr>
        <w:t>csövön</w:t>
      </w:r>
      <w:r w:rsidRPr="00EB018A">
        <w:rPr>
          <w:lang w:val="hu-HU"/>
        </w:rPr>
        <w:t>.</w:t>
      </w:r>
    </w:p>
    <w:p w14:paraId="65B5B4DC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3. A</w:t>
      </w:r>
      <w:r w:rsidR="0024675E" w:rsidRPr="00EB018A">
        <w:rPr>
          <w:lang w:val="hu-HU"/>
        </w:rPr>
        <w:t xml:space="preserve"> folyamat a</w:t>
      </w:r>
      <w:r w:rsidRPr="00EB018A">
        <w:rPr>
          <w:lang w:val="hu-HU"/>
        </w:rPr>
        <w:t xml:space="preserve">utomatikusan leáll, </w:t>
      </w:r>
      <w:r w:rsidR="0024675E" w:rsidRPr="00EB018A">
        <w:rPr>
          <w:lang w:val="hu-HU"/>
        </w:rPr>
        <w:t xml:space="preserve">de a gyorstisztítás funkció gombjának megnyomásával </w:t>
      </w:r>
      <w:r w:rsidR="00C71041" w:rsidRPr="00EB018A">
        <w:rPr>
          <w:lang w:val="hu-HU"/>
        </w:rPr>
        <w:t>ön is leállíthatja.</w:t>
      </w:r>
    </w:p>
    <w:p w14:paraId="06E83CA8" w14:textId="4D966915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FONTOS: </w:t>
      </w:r>
      <w:r w:rsidR="00C71041" w:rsidRPr="00EB018A">
        <w:rPr>
          <w:lang w:val="hu-HU"/>
        </w:rPr>
        <w:t>Húzza ki</w:t>
      </w:r>
      <w:r w:rsidRPr="00EB018A">
        <w:rPr>
          <w:lang w:val="hu-HU"/>
        </w:rPr>
        <w:t xml:space="preserve"> a tej</w:t>
      </w:r>
      <w:r w:rsidR="002027E1">
        <w:rPr>
          <w:lang w:val="hu-HU"/>
        </w:rPr>
        <w:t xml:space="preserve">tartály </w:t>
      </w:r>
      <w:r w:rsidRPr="00EB018A">
        <w:rPr>
          <w:lang w:val="hu-HU"/>
        </w:rPr>
        <w:t>cső csatlakozó</w:t>
      </w:r>
      <w:r w:rsidR="00C71041" w:rsidRPr="00EB018A">
        <w:rPr>
          <w:lang w:val="hu-HU"/>
        </w:rPr>
        <w:t>ját</w:t>
      </w:r>
      <w:r w:rsidRPr="00EB018A">
        <w:rPr>
          <w:lang w:val="hu-HU"/>
        </w:rPr>
        <w:t xml:space="preserve"> a</w:t>
      </w:r>
      <w:r w:rsidR="00C71041" w:rsidRPr="00EB018A">
        <w:rPr>
          <w:lang w:val="hu-HU"/>
        </w:rPr>
        <w:t xml:space="preserve"> kávéfőző</w:t>
      </w:r>
      <w:r w:rsidRPr="00EB018A">
        <w:rPr>
          <w:lang w:val="hu-HU"/>
        </w:rPr>
        <w:t xml:space="preserve"> </w:t>
      </w:r>
      <w:r w:rsidR="00C71041" w:rsidRPr="00EB018A">
        <w:rPr>
          <w:lang w:val="hu-HU"/>
        </w:rPr>
        <w:t>adagolóján lévő</w:t>
      </w:r>
      <w:r w:rsidRPr="00EB018A">
        <w:rPr>
          <w:lang w:val="hu-HU"/>
        </w:rPr>
        <w:t xml:space="preserve"> bemeneti nyílásból.</w:t>
      </w:r>
    </w:p>
    <w:p w14:paraId="166BBF9E" w14:textId="77777777" w:rsidR="002C7F3F" w:rsidRPr="00EB018A" w:rsidRDefault="00765913" w:rsidP="0024675E">
      <w:pPr>
        <w:rPr>
          <w:lang w:val="hu-HU"/>
        </w:rPr>
      </w:pPr>
      <w:r w:rsidRPr="00EB018A">
        <w:rPr>
          <w:lang w:val="hu-HU"/>
        </w:rPr>
        <w:t>5.2 A csep</w:t>
      </w:r>
      <w:r w:rsidR="00C71041" w:rsidRPr="00EB018A">
        <w:rPr>
          <w:lang w:val="hu-HU"/>
        </w:rPr>
        <w:t>egtető</w:t>
      </w:r>
      <w:r w:rsidRPr="00EB018A">
        <w:rPr>
          <w:lang w:val="hu-HU"/>
        </w:rPr>
        <w:t>tálca és a kávézacc tároló tisztítása</w:t>
      </w:r>
    </w:p>
    <w:p w14:paraId="3EA2C7EC" w14:textId="77777777" w:rsidR="0024675E" w:rsidRPr="00EB018A" w:rsidRDefault="0024675E" w:rsidP="0024675E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 xml:space="preserve">Mielőtt </w:t>
      </w:r>
      <w:r w:rsidR="00AD1A5E" w:rsidRPr="00EB018A">
        <w:rPr>
          <w:lang w:val="hu-HU"/>
        </w:rPr>
        <w:t>ki</w:t>
      </w:r>
      <w:r w:rsidRPr="00EB018A">
        <w:rPr>
          <w:lang w:val="hu-HU"/>
        </w:rPr>
        <w:t xml:space="preserve">tisztítaná a készüléket, kapcsolja ki és húzza ki a </w:t>
      </w:r>
      <w:r w:rsidR="00AD1A5E" w:rsidRPr="00EB018A">
        <w:rPr>
          <w:lang w:val="hu-HU"/>
        </w:rPr>
        <w:t>csatlakozót</w:t>
      </w:r>
      <w:r w:rsidRPr="00EB018A">
        <w:rPr>
          <w:lang w:val="hu-HU"/>
        </w:rPr>
        <w:t xml:space="preserve"> a konnektorból.</w:t>
      </w:r>
    </w:p>
    <w:p w14:paraId="05DC7311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Ajánlott a csep</w:t>
      </w:r>
      <w:r w:rsidR="00AD1A5E" w:rsidRPr="00EB018A">
        <w:rPr>
          <w:lang w:val="hu-HU"/>
        </w:rPr>
        <w:t>egtető</w:t>
      </w:r>
      <w:r w:rsidRPr="00EB018A">
        <w:rPr>
          <w:lang w:val="hu-HU"/>
        </w:rPr>
        <w:t>tálcát naponta üríteni és tisztítani.</w:t>
      </w:r>
    </w:p>
    <w:p w14:paraId="75370DD7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1. Húzza ki a külső csep</w:t>
      </w:r>
      <w:r w:rsidR="00AD1A5E" w:rsidRPr="00EB018A">
        <w:rPr>
          <w:lang w:val="hu-HU"/>
        </w:rPr>
        <w:t>egtető</w:t>
      </w:r>
      <w:r w:rsidRPr="00EB018A">
        <w:rPr>
          <w:lang w:val="hu-HU"/>
        </w:rPr>
        <w:t>tálcát a gépből. Ürítse ki a csep</w:t>
      </w:r>
      <w:r w:rsidR="00AD1A5E" w:rsidRPr="00EB018A">
        <w:rPr>
          <w:lang w:val="hu-HU"/>
        </w:rPr>
        <w:t>egtető</w:t>
      </w:r>
      <w:r w:rsidRPr="00EB018A">
        <w:rPr>
          <w:lang w:val="hu-HU"/>
        </w:rPr>
        <w:t xml:space="preserve">tálcában maradt vizet és öblítse </w:t>
      </w:r>
      <w:r w:rsidR="00AD1A5E" w:rsidRPr="00EB018A">
        <w:rPr>
          <w:lang w:val="hu-HU"/>
        </w:rPr>
        <w:t>át</w:t>
      </w:r>
      <w:r w:rsidRPr="00EB018A">
        <w:rPr>
          <w:lang w:val="hu-HU"/>
        </w:rPr>
        <w:t xml:space="preserve"> tiszta vízzel. Ezután szárítsa meg.</w:t>
      </w:r>
    </w:p>
    <w:p w14:paraId="5C1AF9EC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2. Vegye </w:t>
      </w:r>
      <w:r w:rsidR="00AD1A5E" w:rsidRPr="00EB018A">
        <w:rPr>
          <w:lang w:val="hu-HU"/>
        </w:rPr>
        <w:t>ki</w:t>
      </w:r>
      <w:r w:rsidRPr="00EB018A">
        <w:rPr>
          <w:lang w:val="hu-HU"/>
        </w:rPr>
        <w:t xml:space="preserve"> a belső csep</w:t>
      </w:r>
      <w:r w:rsidR="00AD1A5E" w:rsidRPr="00EB018A">
        <w:rPr>
          <w:lang w:val="hu-HU"/>
        </w:rPr>
        <w:t>egtető</w:t>
      </w:r>
      <w:r w:rsidRPr="00EB018A">
        <w:rPr>
          <w:lang w:val="hu-HU"/>
        </w:rPr>
        <w:t xml:space="preserve">tálcát és a kávézacc tárolót. Ürítse ki a kávézacc tárolót és öblítse </w:t>
      </w:r>
      <w:r w:rsidR="00AD1A5E" w:rsidRPr="00EB018A">
        <w:rPr>
          <w:lang w:val="hu-HU"/>
        </w:rPr>
        <w:t>ki</w:t>
      </w:r>
      <w:r w:rsidRPr="00EB018A">
        <w:rPr>
          <w:lang w:val="hu-HU"/>
        </w:rPr>
        <w:t xml:space="preserve"> vízzel. Szárítsa meg alaposan.</w:t>
      </w:r>
    </w:p>
    <w:p w14:paraId="11F2C6A7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3. Helyezze vissza a kávézacc tárolót a belső csep</w:t>
      </w:r>
      <w:r w:rsidR="00AD1A5E" w:rsidRPr="00EB018A">
        <w:rPr>
          <w:lang w:val="hu-HU"/>
        </w:rPr>
        <w:t>egtető</w:t>
      </w:r>
      <w:r w:rsidRPr="00EB018A">
        <w:rPr>
          <w:lang w:val="hu-HU"/>
        </w:rPr>
        <w:t>tálcába.</w:t>
      </w:r>
    </w:p>
    <w:p w14:paraId="29BBA812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4. Helyezze</w:t>
      </w:r>
      <w:r w:rsidR="00AD1A5E" w:rsidRPr="00EB018A">
        <w:rPr>
          <w:lang w:val="hu-HU"/>
        </w:rPr>
        <w:t xml:space="preserve"> vissza</w:t>
      </w:r>
      <w:r w:rsidRPr="00EB018A">
        <w:rPr>
          <w:lang w:val="hu-HU"/>
        </w:rPr>
        <w:t xml:space="preserve"> a külső csep</w:t>
      </w:r>
      <w:r w:rsidR="00AD1A5E" w:rsidRPr="00EB018A">
        <w:rPr>
          <w:lang w:val="hu-HU"/>
        </w:rPr>
        <w:t>egtető</w:t>
      </w:r>
      <w:r w:rsidRPr="00EB018A">
        <w:rPr>
          <w:lang w:val="hu-HU"/>
        </w:rPr>
        <w:t>tálcát az eredeti helyére.</w:t>
      </w:r>
    </w:p>
    <w:p w14:paraId="1F2B853F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MEGJEGYZÉS: </w:t>
      </w:r>
      <w:r w:rsidRPr="00EB018A">
        <w:rPr>
          <w:lang w:val="hu-HU"/>
        </w:rPr>
        <w:t>Amikor a jelző</w:t>
      </w:r>
      <w:r w:rsidR="00AD1A5E" w:rsidRPr="00EB018A">
        <w:rPr>
          <w:lang w:val="hu-HU"/>
        </w:rPr>
        <w:t>fény</w:t>
      </w:r>
      <w:r w:rsidRPr="00EB018A">
        <w:rPr>
          <w:lang w:val="hu-HU"/>
        </w:rPr>
        <w:t xml:space="preserve"> világít, a kávézacc tárolót ki kell üríteni.</w:t>
      </w:r>
    </w:p>
    <w:p w14:paraId="63A37908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br w:type="page"/>
      </w:r>
    </w:p>
    <w:p w14:paraId="11671C20" w14:textId="77777777" w:rsidR="002C7F3F" w:rsidRPr="00EB018A" w:rsidRDefault="00765913" w:rsidP="00412354">
      <w:pPr>
        <w:rPr>
          <w:lang w:val="hu-HU"/>
        </w:rPr>
      </w:pPr>
      <w:r w:rsidRPr="00EB018A">
        <w:rPr>
          <w:lang w:val="hu-HU"/>
        </w:rPr>
        <w:lastRenderedPageBreak/>
        <w:t>5.3 A főzőegység tisztítása</w:t>
      </w:r>
    </w:p>
    <w:p w14:paraId="3BAEA089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1. </w:t>
      </w:r>
      <w:r w:rsidR="00412354" w:rsidRPr="00EB018A">
        <w:rPr>
          <w:lang w:val="hu-HU"/>
        </w:rPr>
        <w:t>Nyissa ki a szervizajtót a szervizajtó aljának enyhe megnyomásával.</w:t>
      </w:r>
    </w:p>
    <w:p w14:paraId="3551885A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2. Vegye ki a </w:t>
      </w:r>
      <w:r w:rsidR="00412354" w:rsidRPr="00EB018A">
        <w:rPr>
          <w:lang w:val="hu-HU"/>
        </w:rPr>
        <w:t>s</w:t>
      </w:r>
      <w:r w:rsidRPr="00EB018A">
        <w:rPr>
          <w:lang w:val="hu-HU"/>
        </w:rPr>
        <w:t>zervizajtót a gépből.</w:t>
      </w:r>
    </w:p>
    <w:p w14:paraId="13E8C3B5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3. Nyomja meg a </w:t>
      </w:r>
      <w:r w:rsidR="00412354" w:rsidRPr="00EB018A">
        <w:rPr>
          <w:lang w:val="hu-HU"/>
        </w:rPr>
        <w:t>f</w:t>
      </w:r>
      <w:r w:rsidRPr="00EB018A">
        <w:rPr>
          <w:lang w:val="hu-HU"/>
        </w:rPr>
        <w:t>őzőegység kioldó gombj</w:t>
      </w:r>
      <w:r w:rsidR="00412354" w:rsidRPr="00EB018A">
        <w:rPr>
          <w:lang w:val="hu-HU"/>
        </w:rPr>
        <w:t>ait</w:t>
      </w:r>
      <w:r w:rsidRPr="00EB018A">
        <w:rPr>
          <w:lang w:val="hu-HU"/>
        </w:rPr>
        <w:t xml:space="preserve"> és vegye ki a </w:t>
      </w:r>
      <w:r w:rsidR="00412354" w:rsidRPr="00EB018A">
        <w:rPr>
          <w:lang w:val="hu-HU"/>
        </w:rPr>
        <w:t>f</w:t>
      </w:r>
      <w:r w:rsidRPr="00EB018A">
        <w:rPr>
          <w:lang w:val="hu-HU"/>
        </w:rPr>
        <w:t xml:space="preserve">őzőegységet. Alaposan öblítse </w:t>
      </w:r>
      <w:r w:rsidR="00412354" w:rsidRPr="00EB018A">
        <w:rPr>
          <w:lang w:val="hu-HU"/>
        </w:rPr>
        <w:t>át</w:t>
      </w:r>
      <w:r w:rsidRPr="00EB018A">
        <w:rPr>
          <w:lang w:val="hu-HU"/>
        </w:rPr>
        <w:t>.</w:t>
      </w:r>
    </w:p>
    <w:p w14:paraId="63A8B684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4. Helyezze vissza a </w:t>
      </w:r>
      <w:r w:rsidR="00412354" w:rsidRPr="00EB018A">
        <w:rPr>
          <w:lang w:val="hu-HU"/>
        </w:rPr>
        <w:t>f</w:t>
      </w:r>
      <w:r w:rsidRPr="00EB018A">
        <w:rPr>
          <w:lang w:val="hu-HU"/>
        </w:rPr>
        <w:t>őzőegységet az eredeti helyére. Tegye vissza a szervizajtót.</w:t>
      </w:r>
    </w:p>
    <w:p w14:paraId="5A6ED5E5" w14:textId="77777777" w:rsidR="00412354" w:rsidRPr="00EB018A" w:rsidRDefault="00765913">
      <w:pPr>
        <w:rPr>
          <w:b/>
          <w:lang w:val="hu-HU"/>
        </w:rPr>
      </w:pPr>
      <w:r w:rsidRPr="00EB018A">
        <w:rPr>
          <w:b/>
          <w:lang w:val="hu-HU"/>
        </w:rPr>
        <w:t xml:space="preserve">MEGJEGYZÉS: </w:t>
      </w:r>
    </w:p>
    <w:p w14:paraId="69109A44" w14:textId="77777777" w:rsidR="002C7F3F" w:rsidRPr="00EB018A" w:rsidRDefault="00412354">
      <w:pPr>
        <w:rPr>
          <w:lang w:val="hu-HU"/>
        </w:rPr>
      </w:pPr>
      <w:r w:rsidRPr="00EB018A">
        <w:rPr>
          <w:lang w:val="hu-HU"/>
        </w:rPr>
        <w:t>Ha</w:t>
      </w:r>
      <w:r w:rsidR="00765913" w:rsidRPr="00EB018A">
        <w:rPr>
          <w:lang w:val="hu-HU"/>
        </w:rPr>
        <w:t xml:space="preserve"> a jelző</w:t>
      </w:r>
      <w:r w:rsidRPr="00EB018A">
        <w:rPr>
          <w:lang w:val="hu-HU"/>
        </w:rPr>
        <w:t>fény</w:t>
      </w:r>
      <w:r w:rsidR="00765913" w:rsidRPr="00EB018A">
        <w:rPr>
          <w:lang w:val="hu-HU"/>
        </w:rPr>
        <w:t xml:space="preserve"> világít, az azt jelzi, hogy a </w:t>
      </w:r>
      <w:r w:rsidRPr="00EB018A">
        <w:rPr>
          <w:lang w:val="hu-HU"/>
        </w:rPr>
        <w:t>f</w:t>
      </w:r>
      <w:r w:rsidR="00765913" w:rsidRPr="00EB018A">
        <w:rPr>
          <w:lang w:val="hu-HU"/>
        </w:rPr>
        <w:t>őzőegység hiányzik</w:t>
      </w:r>
      <w:r w:rsidRPr="00EB018A">
        <w:rPr>
          <w:lang w:val="hu-HU"/>
        </w:rPr>
        <w:t>, illetve nem megfelelően</w:t>
      </w:r>
      <w:r w:rsidR="00765913" w:rsidRPr="00EB018A">
        <w:rPr>
          <w:lang w:val="hu-HU"/>
        </w:rPr>
        <w:t xml:space="preserve"> van behelyezve.</w:t>
      </w:r>
    </w:p>
    <w:p w14:paraId="3CFB0802" w14:textId="77777777" w:rsidR="002C7F3F" w:rsidRPr="00EB018A" w:rsidRDefault="00412354">
      <w:pPr>
        <w:rPr>
          <w:lang w:val="hu-HU"/>
        </w:rPr>
      </w:pPr>
      <w:r w:rsidRPr="00EB018A">
        <w:rPr>
          <w:lang w:val="hu-HU"/>
        </w:rPr>
        <w:t>Ha</w:t>
      </w:r>
      <w:r w:rsidR="00765913" w:rsidRPr="00EB018A">
        <w:rPr>
          <w:lang w:val="hu-HU"/>
        </w:rPr>
        <w:t xml:space="preserve"> a jelző</w:t>
      </w:r>
      <w:r w:rsidRPr="00EB018A">
        <w:rPr>
          <w:lang w:val="hu-HU"/>
        </w:rPr>
        <w:t>fény</w:t>
      </w:r>
      <w:r w:rsidR="00765913" w:rsidRPr="00EB018A">
        <w:rPr>
          <w:lang w:val="hu-HU"/>
        </w:rPr>
        <w:t xml:space="preserve"> villog, az azt jelzi, hogy a szervizajtó hiányzik</w:t>
      </w:r>
      <w:r w:rsidRPr="00EB018A">
        <w:rPr>
          <w:lang w:val="hu-HU"/>
        </w:rPr>
        <w:t xml:space="preserve">, illetve nem megfelelően </w:t>
      </w:r>
      <w:r w:rsidR="00765913" w:rsidRPr="00EB018A">
        <w:rPr>
          <w:lang w:val="hu-HU"/>
        </w:rPr>
        <w:t>van behelyezve.</w:t>
      </w:r>
    </w:p>
    <w:p w14:paraId="056EFE63" w14:textId="77777777" w:rsidR="002C7F3F" w:rsidRPr="00EB018A" w:rsidRDefault="00412354">
      <w:pPr>
        <w:rPr>
          <w:lang w:val="hu-HU"/>
        </w:rPr>
      </w:pPr>
      <w:r w:rsidRPr="00EB018A">
        <w:rPr>
          <w:lang w:val="hu-HU"/>
        </w:rPr>
        <w:t>Ha</w:t>
      </w:r>
      <w:r w:rsidR="00765913" w:rsidRPr="00EB018A">
        <w:rPr>
          <w:lang w:val="hu-HU"/>
        </w:rPr>
        <w:t xml:space="preserve"> a jelző</w:t>
      </w:r>
      <w:r w:rsidRPr="00EB018A">
        <w:rPr>
          <w:lang w:val="hu-HU"/>
        </w:rPr>
        <w:t>fény</w:t>
      </w:r>
      <w:r w:rsidR="00765913" w:rsidRPr="00EB018A">
        <w:rPr>
          <w:lang w:val="hu-HU"/>
        </w:rPr>
        <w:t xml:space="preserve"> villog, a kávézacc tároló hiányzik.</w:t>
      </w:r>
    </w:p>
    <w:p w14:paraId="0E21BE49" w14:textId="77777777" w:rsidR="002C7F3F" w:rsidRPr="00EB018A" w:rsidRDefault="00765913" w:rsidP="00412354">
      <w:pPr>
        <w:rPr>
          <w:lang w:val="hu-HU"/>
        </w:rPr>
      </w:pPr>
      <w:r w:rsidRPr="00EB018A">
        <w:rPr>
          <w:lang w:val="hu-HU"/>
        </w:rPr>
        <w:t>5.4 A víztartály tisztítása</w:t>
      </w:r>
    </w:p>
    <w:p w14:paraId="3F8DB157" w14:textId="392DB344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1. Öblítse </w:t>
      </w:r>
      <w:r w:rsidR="00412354" w:rsidRPr="00EB018A">
        <w:rPr>
          <w:lang w:val="hu-HU"/>
        </w:rPr>
        <w:t>át</w:t>
      </w:r>
      <w:r w:rsidRPr="00EB018A">
        <w:rPr>
          <w:lang w:val="hu-HU"/>
        </w:rPr>
        <w:t xml:space="preserve"> a víztartályt hideg </w:t>
      </w:r>
      <w:r w:rsidR="002027E1">
        <w:rPr>
          <w:lang w:val="hu-HU"/>
        </w:rPr>
        <w:t>mosogatószeres</w:t>
      </w:r>
      <w:r w:rsidRPr="00EB018A">
        <w:rPr>
          <w:lang w:val="hu-HU"/>
        </w:rPr>
        <w:t xml:space="preserve"> vízben (ne mosogassa mosogatógépben), alaposan öblítse le</w:t>
      </w:r>
      <w:r w:rsidR="00412354" w:rsidRPr="00EB018A">
        <w:rPr>
          <w:lang w:val="hu-HU"/>
        </w:rPr>
        <w:t>, majd</w:t>
      </w:r>
      <w:r w:rsidRPr="00EB018A">
        <w:rPr>
          <w:lang w:val="hu-HU"/>
        </w:rPr>
        <w:t xml:space="preserve"> törölje szárazra puha kendővel.</w:t>
      </w:r>
    </w:p>
    <w:p w14:paraId="39D920A3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2. Töltse fel ivóvízzel a </w:t>
      </w:r>
      <w:r w:rsidR="00412354" w:rsidRPr="00EB018A">
        <w:rPr>
          <w:lang w:val="hu-HU"/>
        </w:rPr>
        <w:t>„</w:t>
      </w:r>
      <w:r w:rsidRPr="00EB018A">
        <w:rPr>
          <w:lang w:val="hu-HU"/>
        </w:rPr>
        <w:t>Max</w:t>
      </w:r>
      <w:r w:rsidR="00412354" w:rsidRPr="00EB018A">
        <w:rPr>
          <w:lang w:val="hu-HU"/>
        </w:rPr>
        <w:t>”</w:t>
      </w:r>
      <w:r w:rsidRPr="00EB018A">
        <w:rPr>
          <w:lang w:val="hu-HU"/>
        </w:rPr>
        <w:t xml:space="preserve"> jelzésig. Helyezze vissza a gépbe.</w:t>
      </w:r>
    </w:p>
    <w:p w14:paraId="59C5D25F" w14:textId="77777777" w:rsidR="002C7F3F" w:rsidRPr="00EB018A" w:rsidRDefault="00765913" w:rsidP="00412354">
      <w:pPr>
        <w:rPr>
          <w:lang w:val="hu-HU"/>
        </w:rPr>
      </w:pPr>
      <w:r w:rsidRPr="00EB018A">
        <w:rPr>
          <w:lang w:val="hu-HU"/>
        </w:rPr>
        <w:t xml:space="preserve">5.5 </w:t>
      </w:r>
      <w:bookmarkStart w:id="0" w:name="OLE_LINK5"/>
      <w:r w:rsidRPr="00EB018A">
        <w:rPr>
          <w:lang w:val="hu-HU"/>
        </w:rPr>
        <w:t>Az automat</w:t>
      </w:r>
      <w:r w:rsidR="00412354" w:rsidRPr="00EB018A">
        <w:rPr>
          <w:lang w:val="hu-HU"/>
        </w:rPr>
        <w:t>a</w:t>
      </w:r>
      <w:r w:rsidRPr="00EB018A">
        <w:rPr>
          <w:lang w:val="hu-HU"/>
        </w:rPr>
        <w:t xml:space="preserve"> tejhabosító rendszer tisztítása</w:t>
      </w:r>
      <w:bookmarkEnd w:id="0"/>
    </w:p>
    <w:p w14:paraId="15247974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MEGJEGYZÉS: </w:t>
      </w:r>
      <w:r w:rsidR="00412354" w:rsidRPr="00EB018A">
        <w:rPr>
          <w:lang w:val="hu-HU"/>
        </w:rPr>
        <w:t>Fontos, hogy ezt a lépést minden használat után</w:t>
      </w:r>
      <w:r w:rsidRPr="00EB018A">
        <w:rPr>
          <w:lang w:val="hu-HU"/>
        </w:rPr>
        <w:t xml:space="preserve"> legfeljebb 30 perccel </w:t>
      </w:r>
      <w:r w:rsidR="00412354" w:rsidRPr="00EB018A">
        <w:rPr>
          <w:lang w:val="hu-HU"/>
        </w:rPr>
        <w:t>végezze el annak érdekében</w:t>
      </w:r>
      <w:r w:rsidRPr="00EB018A">
        <w:rPr>
          <w:lang w:val="hu-HU"/>
        </w:rPr>
        <w:t>, hogy biztosítsa az automat</w:t>
      </w:r>
      <w:r w:rsidR="00412354" w:rsidRPr="00EB018A">
        <w:rPr>
          <w:lang w:val="hu-HU"/>
        </w:rPr>
        <w:t>a</w:t>
      </w:r>
      <w:r w:rsidRPr="00EB018A">
        <w:rPr>
          <w:lang w:val="hu-HU"/>
        </w:rPr>
        <w:t xml:space="preserve"> tejhabosító megfelelő működését.</w:t>
      </w:r>
    </w:p>
    <w:p w14:paraId="3354230B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1. Helyezzen egy csészét a kifolyó</w:t>
      </w:r>
      <w:r w:rsidR="00412354" w:rsidRPr="00EB018A">
        <w:rPr>
          <w:lang w:val="hu-HU"/>
        </w:rPr>
        <w:t>cső</w:t>
      </w:r>
      <w:r w:rsidRPr="00EB018A">
        <w:rPr>
          <w:lang w:val="hu-HU"/>
        </w:rPr>
        <w:t xml:space="preserve"> alá.</w:t>
      </w:r>
    </w:p>
    <w:p w14:paraId="3DD136E9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2. Töltse fel a tejtartályt vízzel.</w:t>
      </w:r>
    </w:p>
    <w:p w14:paraId="1E346149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3. Csatlakoztassa a tejtartályt a kávéfőzőhöz a </w:t>
      </w:r>
      <w:r w:rsidR="00412354" w:rsidRPr="00EB018A">
        <w:rPr>
          <w:lang w:val="hu-HU"/>
        </w:rPr>
        <w:t>„</w:t>
      </w:r>
      <w:r w:rsidRPr="00EB018A">
        <w:rPr>
          <w:lang w:val="hu-HU"/>
        </w:rPr>
        <w:t>Latte Macchiato készítése</w:t>
      </w:r>
      <w:r w:rsidR="00412354" w:rsidRPr="00EB018A">
        <w:rPr>
          <w:lang w:val="hu-HU"/>
        </w:rPr>
        <w:t>”</w:t>
      </w:r>
      <w:r w:rsidRPr="00EB018A">
        <w:rPr>
          <w:lang w:val="hu-HU"/>
        </w:rPr>
        <w:t xml:space="preserve"> </w:t>
      </w:r>
      <w:r w:rsidR="00412354" w:rsidRPr="00EB018A">
        <w:rPr>
          <w:lang w:val="hu-HU"/>
        </w:rPr>
        <w:t>fejezetben</w:t>
      </w:r>
      <w:r w:rsidRPr="00EB018A">
        <w:rPr>
          <w:lang w:val="hu-HU"/>
        </w:rPr>
        <w:t xml:space="preserve"> leírtak szerint.</w:t>
      </w:r>
    </w:p>
    <w:p w14:paraId="5A8502C9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4. Nyomja meg kétszer a gombot.</w:t>
      </w:r>
    </w:p>
    <w:p w14:paraId="3BC8CDFC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5. A gép forró v</w:t>
      </w:r>
      <w:r w:rsidR="00412354" w:rsidRPr="00EB018A">
        <w:rPr>
          <w:lang w:val="hu-HU"/>
        </w:rPr>
        <w:t>ízzel</w:t>
      </w:r>
      <w:r w:rsidRPr="00EB018A">
        <w:rPr>
          <w:lang w:val="hu-HU"/>
        </w:rPr>
        <w:t xml:space="preserve"> és </w:t>
      </w:r>
      <w:r w:rsidR="00412354" w:rsidRPr="00EB018A">
        <w:rPr>
          <w:lang w:val="hu-HU"/>
        </w:rPr>
        <w:t>gőzzel tölti meg</w:t>
      </w:r>
      <w:r w:rsidRPr="00EB018A">
        <w:rPr>
          <w:lang w:val="hu-HU"/>
        </w:rPr>
        <w:t xml:space="preserve"> az automat</w:t>
      </w:r>
      <w:r w:rsidR="00412354" w:rsidRPr="00EB018A">
        <w:rPr>
          <w:lang w:val="hu-HU"/>
        </w:rPr>
        <w:t>a</w:t>
      </w:r>
      <w:r w:rsidRPr="00EB018A">
        <w:rPr>
          <w:lang w:val="hu-HU"/>
        </w:rPr>
        <w:t xml:space="preserve"> tejhabosító rendszer</w:t>
      </w:r>
      <w:r w:rsidR="00412354" w:rsidRPr="00EB018A">
        <w:rPr>
          <w:lang w:val="hu-HU"/>
        </w:rPr>
        <w:t>t</w:t>
      </w:r>
      <w:r w:rsidRPr="00EB018A">
        <w:rPr>
          <w:lang w:val="hu-HU"/>
        </w:rPr>
        <w:t>.</w:t>
      </w:r>
    </w:p>
    <w:p w14:paraId="219304C8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6. Nyomja meg újra a gombot a víz</w:t>
      </w:r>
      <w:r w:rsidR="00412354" w:rsidRPr="00EB018A">
        <w:rPr>
          <w:lang w:val="hu-HU"/>
        </w:rPr>
        <w:t>áramlás</w:t>
      </w:r>
      <w:r w:rsidRPr="00EB018A">
        <w:rPr>
          <w:lang w:val="hu-HU"/>
        </w:rPr>
        <w:t xml:space="preserve"> leállításához.</w:t>
      </w:r>
    </w:p>
    <w:p w14:paraId="202B2408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7. Szedje szét a tejhabosítót az alábbi </w:t>
      </w:r>
      <w:r w:rsidR="00412354" w:rsidRPr="00EB018A">
        <w:rPr>
          <w:lang w:val="hu-HU"/>
        </w:rPr>
        <w:t>lépések szerint</w:t>
      </w:r>
      <w:r w:rsidRPr="00EB018A">
        <w:rPr>
          <w:lang w:val="hu-HU"/>
        </w:rPr>
        <w:t xml:space="preserve">. Tisztítsa meg </w:t>
      </w:r>
      <w:r w:rsidR="00412354" w:rsidRPr="00EB018A">
        <w:rPr>
          <w:lang w:val="hu-HU"/>
        </w:rPr>
        <w:t>az alkatrészeket</w:t>
      </w:r>
      <w:r w:rsidRPr="00EB018A">
        <w:rPr>
          <w:lang w:val="hu-HU"/>
        </w:rPr>
        <w:t xml:space="preserve"> vízzel. Ezután helyezze </w:t>
      </w:r>
      <w:r w:rsidR="00412354" w:rsidRPr="00EB018A">
        <w:rPr>
          <w:lang w:val="hu-HU"/>
        </w:rPr>
        <w:t>vissza</w:t>
      </w:r>
      <w:r w:rsidRPr="00EB018A">
        <w:rPr>
          <w:lang w:val="hu-HU"/>
        </w:rPr>
        <w:t xml:space="preserve"> a tejhabosítót a nyílás</w:t>
      </w:r>
      <w:r w:rsidR="00412354" w:rsidRPr="00EB018A">
        <w:rPr>
          <w:lang w:val="hu-HU"/>
        </w:rPr>
        <w:t>á</w:t>
      </w:r>
      <w:r w:rsidRPr="00EB018A">
        <w:rPr>
          <w:lang w:val="hu-HU"/>
        </w:rPr>
        <w:t>ba (lásd az alábbi képeket).</w:t>
      </w:r>
    </w:p>
    <w:p w14:paraId="3212034D" w14:textId="77777777" w:rsidR="00412354" w:rsidRPr="00EB018A" w:rsidRDefault="00412354" w:rsidP="00412354">
      <w:pPr>
        <w:rPr>
          <w:lang w:val="hu-HU"/>
        </w:rPr>
      </w:pPr>
      <w:r w:rsidRPr="00EB018A">
        <w:rPr>
          <w:lang w:val="hu-HU"/>
        </w:rPr>
        <w:t>8. Vegye ki a kifolyócső fedelét, majd vegye ki a tejhabosítót.</w:t>
      </w:r>
    </w:p>
    <w:p w14:paraId="781563E1" w14:textId="77777777" w:rsidR="00412354" w:rsidRPr="00EB018A" w:rsidRDefault="00412354" w:rsidP="00412354">
      <w:pPr>
        <w:rPr>
          <w:lang w:val="hu-HU"/>
        </w:rPr>
      </w:pPr>
      <w:r w:rsidRPr="00EB018A">
        <w:rPr>
          <w:lang w:val="hu-HU"/>
        </w:rPr>
        <w:t>9. Szedje szét a tejhabosítót két részre és öblítse el tiszta vízzel.</w:t>
      </w:r>
    </w:p>
    <w:p w14:paraId="67A5B6CE" w14:textId="5D789122" w:rsidR="00412354" w:rsidRPr="00EB018A" w:rsidRDefault="00412354" w:rsidP="00412354">
      <w:pPr>
        <w:rPr>
          <w:lang w:val="hu-HU"/>
        </w:rPr>
      </w:pPr>
      <w:r w:rsidRPr="00EB018A">
        <w:rPr>
          <w:lang w:val="hu-HU"/>
        </w:rPr>
        <w:lastRenderedPageBreak/>
        <w:t xml:space="preserve">10. A mellékelt kefe segítségével tisztítsa meg a körrel </w:t>
      </w:r>
      <w:r w:rsidR="002027E1">
        <w:rPr>
          <w:lang w:val="hu-HU"/>
        </w:rPr>
        <w:t>kiemelt részt</w:t>
      </w:r>
      <w:r w:rsidRPr="00EB018A">
        <w:rPr>
          <w:lang w:val="hu-HU"/>
        </w:rPr>
        <w:t xml:space="preserve"> a tejmaradványok eltávolítása érdekében.</w:t>
      </w:r>
    </w:p>
    <w:p w14:paraId="5B62F7A4" w14:textId="77777777" w:rsidR="00412354" w:rsidRPr="00EB018A" w:rsidRDefault="00412354" w:rsidP="00412354">
      <w:pPr>
        <w:rPr>
          <w:lang w:val="hu-HU"/>
        </w:rPr>
      </w:pPr>
      <w:r w:rsidRPr="00EB018A">
        <w:rPr>
          <w:lang w:val="hu-HU"/>
        </w:rPr>
        <w:t>11. Szerelje össze a tejhabosítót.</w:t>
      </w:r>
    </w:p>
    <w:p w14:paraId="7EC3439D" w14:textId="77777777" w:rsidR="00412354" w:rsidRPr="00EB018A" w:rsidRDefault="00412354" w:rsidP="00412354">
      <w:pPr>
        <w:rPr>
          <w:lang w:val="hu-HU"/>
        </w:rPr>
      </w:pPr>
      <w:r w:rsidRPr="00EB018A">
        <w:rPr>
          <w:lang w:val="hu-HU"/>
        </w:rPr>
        <w:t>12. Illessze vissza a tejhabosítót az eredeti helyére.</w:t>
      </w:r>
    </w:p>
    <w:p w14:paraId="2405D39A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br w:type="page"/>
      </w:r>
    </w:p>
    <w:p w14:paraId="0E936E46" w14:textId="77777777" w:rsidR="002C7F3F" w:rsidRPr="00EB018A" w:rsidRDefault="00765913" w:rsidP="003335D0">
      <w:pPr>
        <w:rPr>
          <w:lang w:val="hu-HU"/>
        </w:rPr>
      </w:pPr>
      <w:r w:rsidRPr="00EB018A">
        <w:rPr>
          <w:lang w:val="hu-HU"/>
        </w:rPr>
        <w:lastRenderedPageBreak/>
        <w:t xml:space="preserve">5.6 </w:t>
      </w:r>
      <w:bookmarkStart w:id="1" w:name="OLE_LINK6"/>
      <w:r w:rsidRPr="00EB018A">
        <w:rPr>
          <w:lang w:val="hu-HU"/>
        </w:rPr>
        <w:t>A tejtartály elemeinek tisztítása</w:t>
      </w:r>
      <w:bookmarkEnd w:id="1"/>
    </w:p>
    <w:p w14:paraId="48FA372A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MEGJEGYZÉS: </w:t>
      </w:r>
      <w:r w:rsidR="003335D0" w:rsidRPr="00EB018A">
        <w:rPr>
          <w:lang w:val="hu-HU"/>
        </w:rPr>
        <w:t>az automata tejhabosító megfelelő működésének és higiéniájának biztosítása érdekében e</w:t>
      </w:r>
      <w:r w:rsidRPr="00EB018A">
        <w:rPr>
          <w:lang w:val="hu-HU"/>
        </w:rPr>
        <w:t>zt a tisztítási eljárást naponta el kell végezni.</w:t>
      </w:r>
    </w:p>
    <w:p w14:paraId="422327E4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1. Ürítse ki és öblítse </w:t>
      </w:r>
      <w:r w:rsidR="003335D0" w:rsidRPr="00EB018A">
        <w:rPr>
          <w:lang w:val="hu-HU"/>
        </w:rPr>
        <w:t>át</w:t>
      </w:r>
      <w:r w:rsidRPr="00EB018A">
        <w:rPr>
          <w:lang w:val="hu-HU"/>
        </w:rPr>
        <w:t xml:space="preserve"> a tejtartályt tiszta vízzel. </w:t>
      </w:r>
      <w:r w:rsidR="003335D0" w:rsidRPr="00EB018A">
        <w:rPr>
          <w:lang w:val="hu-HU"/>
        </w:rPr>
        <w:t>Húzza</w:t>
      </w:r>
      <w:r w:rsidRPr="00EB018A">
        <w:rPr>
          <w:lang w:val="hu-HU"/>
        </w:rPr>
        <w:t xml:space="preserve"> ki a </w:t>
      </w:r>
      <w:r w:rsidR="003335D0" w:rsidRPr="00EB018A">
        <w:rPr>
          <w:lang w:val="hu-HU"/>
        </w:rPr>
        <w:t>t</w:t>
      </w:r>
      <w:r w:rsidRPr="00EB018A">
        <w:rPr>
          <w:lang w:val="hu-HU"/>
        </w:rPr>
        <w:t>ejtartály csatlakozó</w:t>
      </w:r>
      <w:r w:rsidR="003335D0" w:rsidRPr="00EB018A">
        <w:rPr>
          <w:lang w:val="hu-HU"/>
        </w:rPr>
        <w:t>ját</w:t>
      </w:r>
      <w:r w:rsidRPr="00EB018A">
        <w:rPr>
          <w:lang w:val="hu-HU"/>
        </w:rPr>
        <w:t xml:space="preserve"> és a </w:t>
      </w:r>
      <w:r w:rsidR="003335D0" w:rsidRPr="00EB018A">
        <w:rPr>
          <w:lang w:val="hu-HU"/>
        </w:rPr>
        <w:t>t</w:t>
      </w:r>
      <w:r w:rsidRPr="00EB018A">
        <w:rPr>
          <w:lang w:val="hu-HU"/>
        </w:rPr>
        <w:t xml:space="preserve">ejcsövet, mindkettőt alaposan öblítse </w:t>
      </w:r>
      <w:r w:rsidR="003335D0" w:rsidRPr="00EB018A">
        <w:rPr>
          <w:lang w:val="hu-HU"/>
        </w:rPr>
        <w:t>át</w:t>
      </w:r>
      <w:r w:rsidRPr="00EB018A">
        <w:rPr>
          <w:lang w:val="hu-HU"/>
        </w:rPr>
        <w:t xml:space="preserve"> tiszta vízzel, majd </w:t>
      </w:r>
      <w:r w:rsidR="003335D0" w:rsidRPr="00EB018A">
        <w:rPr>
          <w:lang w:val="hu-HU"/>
        </w:rPr>
        <w:t>illessze</w:t>
      </w:r>
      <w:r w:rsidRPr="00EB018A">
        <w:rPr>
          <w:lang w:val="hu-HU"/>
        </w:rPr>
        <w:t xml:space="preserve"> vissza őket a fedélre. Győződjön meg róla, hogy minden csatlakozás megfelelően és szorosan illeszkedik.</w:t>
      </w:r>
    </w:p>
    <w:p w14:paraId="59BE234E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2. Tisztítsa meg a </w:t>
      </w:r>
      <w:r w:rsidR="003335D0" w:rsidRPr="00EB018A">
        <w:rPr>
          <w:lang w:val="hu-HU"/>
        </w:rPr>
        <w:t>t</w:t>
      </w:r>
      <w:r w:rsidRPr="00EB018A">
        <w:rPr>
          <w:lang w:val="hu-HU"/>
        </w:rPr>
        <w:t>ejtartály cs</w:t>
      </w:r>
      <w:r w:rsidR="003335D0" w:rsidRPr="00EB018A">
        <w:rPr>
          <w:lang w:val="hu-HU"/>
        </w:rPr>
        <w:t>övének</w:t>
      </w:r>
      <w:r w:rsidRPr="00EB018A">
        <w:rPr>
          <w:lang w:val="hu-HU"/>
        </w:rPr>
        <w:t xml:space="preserve"> mindkét végét tiszta vízzel. Győződjön meg róla, hogy a </w:t>
      </w:r>
      <w:r w:rsidR="003335D0" w:rsidRPr="00EB018A">
        <w:rPr>
          <w:lang w:val="hu-HU"/>
        </w:rPr>
        <w:t>t</w:t>
      </w:r>
      <w:r w:rsidRPr="00EB018A">
        <w:rPr>
          <w:lang w:val="hu-HU"/>
        </w:rPr>
        <w:t xml:space="preserve">ejcső </w:t>
      </w:r>
      <w:r w:rsidR="003335D0" w:rsidRPr="00EB018A">
        <w:rPr>
          <w:lang w:val="hu-HU"/>
        </w:rPr>
        <w:t>végén lévő csatlakozó</w:t>
      </w:r>
      <w:r w:rsidRPr="00EB018A">
        <w:rPr>
          <w:lang w:val="hu-HU"/>
        </w:rPr>
        <w:t xml:space="preserve"> lyuk</w:t>
      </w:r>
      <w:r w:rsidR="003335D0" w:rsidRPr="00EB018A">
        <w:rPr>
          <w:lang w:val="hu-HU"/>
        </w:rPr>
        <w:t>ban</w:t>
      </w:r>
      <w:r w:rsidRPr="00EB018A">
        <w:rPr>
          <w:lang w:val="hu-HU"/>
        </w:rPr>
        <w:t xml:space="preserve"> </w:t>
      </w:r>
      <w:r w:rsidR="003335D0" w:rsidRPr="00EB018A">
        <w:rPr>
          <w:lang w:val="hu-HU"/>
        </w:rPr>
        <w:t>nincs semmilyen</w:t>
      </w:r>
      <w:r w:rsidRPr="00EB018A">
        <w:rPr>
          <w:lang w:val="hu-HU"/>
        </w:rPr>
        <w:t xml:space="preserve"> maradvány (lásd az alábbi képeket). Szükség esetén </w:t>
      </w:r>
      <w:r w:rsidR="003335D0" w:rsidRPr="00EB018A">
        <w:rPr>
          <w:lang w:val="hu-HU"/>
        </w:rPr>
        <w:t>a készülékhez mellékelt tisztító</w:t>
      </w:r>
      <w:r w:rsidRPr="00EB018A">
        <w:rPr>
          <w:lang w:val="hu-HU"/>
        </w:rPr>
        <w:t xml:space="preserve">tűt </w:t>
      </w:r>
      <w:r w:rsidR="003335D0" w:rsidRPr="00EB018A">
        <w:rPr>
          <w:lang w:val="hu-HU"/>
        </w:rPr>
        <w:t xml:space="preserve">is </w:t>
      </w:r>
      <w:r w:rsidRPr="00EB018A">
        <w:rPr>
          <w:lang w:val="hu-HU"/>
        </w:rPr>
        <w:t>használhat</w:t>
      </w:r>
      <w:r w:rsidR="003335D0" w:rsidRPr="00EB018A">
        <w:rPr>
          <w:lang w:val="hu-HU"/>
        </w:rPr>
        <w:t>ja</w:t>
      </w:r>
      <w:r w:rsidRPr="00EB018A">
        <w:rPr>
          <w:lang w:val="hu-HU"/>
        </w:rPr>
        <w:t xml:space="preserve"> a lyuk tisztításához.</w:t>
      </w:r>
    </w:p>
    <w:p w14:paraId="6E5D3A21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3. Töltse fel a tejtartályt tiszta vízzel és csatlakoztassa újra a géphez a </w:t>
      </w:r>
      <w:r w:rsidR="003335D0" w:rsidRPr="00EB018A">
        <w:rPr>
          <w:lang w:val="hu-HU"/>
        </w:rPr>
        <w:t>t</w:t>
      </w:r>
      <w:r w:rsidRPr="00EB018A">
        <w:rPr>
          <w:lang w:val="hu-HU"/>
        </w:rPr>
        <w:t>ejcső csatlakozó</w:t>
      </w:r>
      <w:r w:rsidR="003335D0" w:rsidRPr="00EB018A">
        <w:rPr>
          <w:lang w:val="hu-HU"/>
        </w:rPr>
        <w:t>ja</w:t>
      </w:r>
      <w:r w:rsidRPr="00EB018A">
        <w:rPr>
          <w:lang w:val="hu-HU"/>
        </w:rPr>
        <w:t xml:space="preserve"> segítségével.</w:t>
      </w:r>
    </w:p>
    <w:p w14:paraId="098BF92E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4. Futtassa a </w:t>
      </w:r>
      <w:r w:rsidR="003335D0" w:rsidRPr="00EB018A">
        <w:rPr>
          <w:lang w:val="hu-HU"/>
        </w:rPr>
        <w:t>t</w:t>
      </w:r>
      <w:r w:rsidRPr="00EB018A">
        <w:rPr>
          <w:lang w:val="hu-HU"/>
        </w:rPr>
        <w:t xml:space="preserve">ejhabosítás funkciót a </w:t>
      </w:r>
      <w:r w:rsidR="003335D0" w:rsidRPr="00EB018A">
        <w:rPr>
          <w:lang w:val="hu-HU"/>
        </w:rPr>
        <w:t>g</w:t>
      </w:r>
      <w:r w:rsidRPr="00EB018A">
        <w:rPr>
          <w:lang w:val="hu-HU"/>
        </w:rPr>
        <w:t>yorstisztítás/</w:t>
      </w:r>
      <w:r w:rsidR="003335D0" w:rsidRPr="00EB018A">
        <w:rPr>
          <w:lang w:val="hu-HU"/>
        </w:rPr>
        <w:t>t</w:t>
      </w:r>
      <w:r w:rsidRPr="00EB018A">
        <w:rPr>
          <w:lang w:val="hu-HU"/>
        </w:rPr>
        <w:t>ejhab</w:t>
      </w:r>
      <w:r w:rsidR="003335D0" w:rsidRPr="00EB018A">
        <w:rPr>
          <w:lang w:val="hu-HU"/>
        </w:rPr>
        <w:t>osítás</w:t>
      </w:r>
      <w:r w:rsidRPr="00EB018A">
        <w:rPr>
          <w:lang w:val="hu-HU"/>
        </w:rPr>
        <w:t xml:space="preserve"> gomb kétszeri megnyomásával. Ez tiszta vizet szív át a csövön a belső </w:t>
      </w:r>
      <w:r w:rsidR="003335D0" w:rsidRPr="00EB018A">
        <w:rPr>
          <w:lang w:val="hu-HU"/>
        </w:rPr>
        <w:t>felületek</w:t>
      </w:r>
      <w:r w:rsidRPr="00EB018A">
        <w:rPr>
          <w:lang w:val="hu-HU"/>
        </w:rPr>
        <w:t xml:space="preserve"> tisztítása érdekében.</w:t>
      </w:r>
    </w:p>
    <w:p w14:paraId="59E3107B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5. A tisztítási ciklus leállításához nyomja meg újra a </w:t>
      </w:r>
      <w:r w:rsidR="003335D0" w:rsidRPr="00EB018A">
        <w:rPr>
          <w:lang w:val="hu-HU"/>
        </w:rPr>
        <w:t>g</w:t>
      </w:r>
      <w:r w:rsidRPr="00EB018A">
        <w:rPr>
          <w:lang w:val="hu-HU"/>
        </w:rPr>
        <w:t>yorstisztítás/</w:t>
      </w:r>
      <w:r w:rsidR="003335D0" w:rsidRPr="00EB018A">
        <w:rPr>
          <w:lang w:val="hu-HU"/>
        </w:rPr>
        <w:t>t</w:t>
      </w:r>
      <w:r w:rsidRPr="00EB018A">
        <w:rPr>
          <w:lang w:val="hu-HU"/>
        </w:rPr>
        <w:t>ejhab</w:t>
      </w:r>
      <w:r w:rsidR="003335D0" w:rsidRPr="00EB018A">
        <w:rPr>
          <w:lang w:val="hu-HU"/>
        </w:rPr>
        <w:t>osítás</w:t>
      </w:r>
      <w:r w:rsidRPr="00EB018A">
        <w:rPr>
          <w:lang w:val="hu-HU"/>
        </w:rPr>
        <w:t xml:space="preserve"> gombot.</w:t>
      </w:r>
    </w:p>
    <w:p w14:paraId="76FC366A" w14:textId="77777777" w:rsidR="002C7F3F" w:rsidRPr="00EB018A" w:rsidRDefault="002C7F3F">
      <w:pPr>
        <w:rPr>
          <w:lang w:val="hu-HU"/>
        </w:rPr>
      </w:pPr>
    </w:p>
    <w:p w14:paraId="44C08AC0" w14:textId="77777777" w:rsidR="002C7F3F" w:rsidRPr="00EB018A" w:rsidRDefault="00765913" w:rsidP="003335D0">
      <w:pPr>
        <w:rPr>
          <w:lang w:val="hu-HU"/>
        </w:rPr>
      </w:pPr>
      <w:r w:rsidRPr="00EB018A">
        <w:rPr>
          <w:lang w:val="hu-HU"/>
        </w:rPr>
        <w:t>5.7 Vízkőmentesítés</w:t>
      </w:r>
    </w:p>
    <w:p w14:paraId="2997C689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FONTOS: </w:t>
      </w:r>
      <w:r w:rsidR="003335D0" w:rsidRPr="00EB018A">
        <w:rPr>
          <w:lang w:val="hu-HU"/>
        </w:rPr>
        <w:t>v</w:t>
      </w:r>
      <w:r w:rsidRPr="00EB018A">
        <w:rPr>
          <w:lang w:val="hu-HU"/>
        </w:rPr>
        <w:t>ízkőmentesítés előtt távolítsa el a tejcső csatlakozó</w:t>
      </w:r>
      <w:r w:rsidR="003335D0" w:rsidRPr="00EB018A">
        <w:rPr>
          <w:lang w:val="hu-HU"/>
        </w:rPr>
        <w:t>ját</w:t>
      </w:r>
      <w:r w:rsidRPr="00EB018A">
        <w:rPr>
          <w:lang w:val="hu-HU"/>
        </w:rPr>
        <w:t xml:space="preserve"> a tejhabosító bemenet</w:t>
      </w:r>
      <w:r w:rsidR="003335D0" w:rsidRPr="00EB018A">
        <w:rPr>
          <w:lang w:val="hu-HU"/>
        </w:rPr>
        <w:t>éből, amely a kávéfőző kifolyócsövénél található</w:t>
      </w:r>
      <w:r w:rsidRPr="00EB018A">
        <w:rPr>
          <w:lang w:val="hu-HU"/>
        </w:rPr>
        <w:t>.</w:t>
      </w:r>
    </w:p>
    <w:p w14:paraId="3EA846FE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Amikor a jelző</w:t>
      </w:r>
      <w:r w:rsidR="003335D0" w:rsidRPr="00EB018A">
        <w:rPr>
          <w:lang w:val="hu-HU"/>
        </w:rPr>
        <w:t>fény</w:t>
      </w:r>
      <w:r w:rsidRPr="00EB018A">
        <w:rPr>
          <w:lang w:val="hu-HU"/>
        </w:rPr>
        <w:t xml:space="preserve"> világít, a készülék vízkőmentesítést igényel.</w:t>
      </w:r>
    </w:p>
    <w:p w14:paraId="58B85437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Az optimális teljesítmény érdekében végezze el ezt az eljárást legalább havonta egyszer, ha kemény vizet használ</w:t>
      </w:r>
      <w:r w:rsidR="003335D0" w:rsidRPr="00EB018A">
        <w:rPr>
          <w:lang w:val="hu-HU"/>
        </w:rPr>
        <w:t>, akkor gyakrabban.</w:t>
      </w:r>
    </w:p>
    <w:p w14:paraId="3283A8EF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1. Töltse fel a tartályt a </w:t>
      </w:r>
      <w:r w:rsidR="003335D0" w:rsidRPr="00EB018A">
        <w:rPr>
          <w:lang w:val="hu-HU"/>
        </w:rPr>
        <w:t>„</w:t>
      </w:r>
      <w:r w:rsidRPr="00EB018A">
        <w:rPr>
          <w:lang w:val="hu-HU"/>
        </w:rPr>
        <w:t>Max</w:t>
      </w:r>
      <w:r w:rsidR="003335D0" w:rsidRPr="00EB018A">
        <w:rPr>
          <w:lang w:val="hu-HU"/>
        </w:rPr>
        <w:t>”</w:t>
      </w:r>
      <w:r w:rsidRPr="00EB018A">
        <w:rPr>
          <w:lang w:val="hu-HU"/>
        </w:rPr>
        <w:t xml:space="preserve"> jelzésig.</w:t>
      </w:r>
    </w:p>
    <w:p w14:paraId="7FF4A253" w14:textId="77777777" w:rsidR="00EB018A" w:rsidRPr="00EB018A" w:rsidRDefault="00765913" w:rsidP="00EB018A">
      <w:pPr>
        <w:rPr>
          <w:b/>
          <w:lang w:val="hu-HU"/>
        </w:rPr>
      </w:pPr>
      <w:r w:rsidRPr="00EB018A">
        <w:rPr>
          <w:lang w:val="hu-HU"/>
        </w:rPr>
        <w:t xml:space="preserve">2. </w:t>
      </w:r>
      <w:r w:rsidR="003335D0" w:rsidRPr="00EB018A">
        <w:rPr>
          <w:lang w:val="hu-HU"/>
        </w:rPr>
        <w:t>Töltsön</w:t>
      </w:r>
      <w:r w:rsidRPr="00EB018A">
        <w:rPr>
          <w:lang w:val="hu-HU"/>
        </w:rPr>
        <w:t xml:space="preserve"> egy csomag</w:t>
      </w:r>
      <w:r w:rsidR="003335D0" w:rsidRPr="00EB018A">
        <w:rPr>
          <w:lang w:val="hu-HU"/>
        </w:rPr>
        <w:t xml:space="preserve"> (dobozban mellékelt)</w:t>
      </w:r>
      <w:r w:rsidRPr="00EB018A">
        <w:rPr>
          <w:lang w:val="hu-HU"/>
        </w:rPr>
        <w:t xml:space="preserve"> tisztítószert a víztartály</w:t>
      </w:r>
      <w:r w:rsidR="003335D0" w:rsidRPr="00EB018A">
        <w:rPr>
          <w:lang w:val="hu-HU"/>
        </w:rPr>
        <w:t>ba</w:t>
      </w:r>
      <w:r w:rsidRPr="00EB018A">
        <w:rPr>
          <w:lang w:val="hu-HU"/>
        </w:rPr>
        <w:t>.</w:t>
      </w:r>
      <w:r w:rsidR="00EB018A" w:rsidRPr="00EB018A">
        <w:rPr>
          <w:b/>
          <w:lang w:val="hu-HU"/>
        </w:rPr>
        <w:t xml:space="preserve"> </w:t>
      </w:r>
    </w:p>
    <w:p w14:paraId="6704519F" w14:textId="77777777" w:rsidR="002C7F3F" w:rsidRPr="00EB018A" w:rsidRDefault="00EB018A">
      <w:pPr>
        <w:rPr>
          <w:lang w:val="hu-HU"/>
        </w:rPr>
      </w:pPr>
      <w:r w:rsidRPr="00EB018A">
        <w:rPr>
          <w:b/>
          <w:lang w:val="hu-HU"/>
        </w:rPr>
        <w:t xml:space="preserve">FONTOS: </w:t>
      </w:r>
      <w:r w:rsidRPr="00EB018A">
        <w:rPr>
          <w:lang w:val="hu-HU"/>
        </w:rPr>
        <w:t>Ne használjon ecetet vagy nem kompatibilis tisztítószereket a készülék öntisztító programjához. Egyes vegyszerek és tisztítószerek károsíthatják a készüléket.</w:t>
      </w:r>
    </w:p>
    <w:p w14:paraId="2BBC2A30" w14:textId="4A2F90C0" w:rsidR="002C7F3F" w:rsidRPr="00EB018A" w:rsidRDefault="00765913">
      <w:pPr>
        <w:rPr>
          <w:lang w:val="hu-HU"/>
        </w:rPr>
      </w:pPr>
      <w:r w:rsidRPr="00EB018A">
        <w:rPr>
          <w:lang w:val="hu-HU"/>
        </w:rPr>
        <w:t>3. Helyezzen egy nagy tartályt</w:t>
      </w:r>
      <w:r w:rsidR="002027E1">
        <w:rPr>
          <w:lang w:val="hu-HU"/>
        </w:rPr>
        <w:t xml:space="preserve"> vagy tálat</w:t>
      </w:r>
      <w:r w:rsidRPr="00EB018A">
        <w:rPr>
          <w:lang w:val="hu-HU"/>
        </w:rPr>
        <w:t xml:space="preserve"> a kávé kifolyó</w:t>
      </w:r>
      <w:r w:rsidR="00EB018A" w:rsidRPr="00EB018A">
        <w:rPr>
          <w:lang w:val="hu-HU"/>
        </w:rPr>
        <w:t>csöve</w:t>
      </w:r>
      <w:r w:rsidRPr="00EB018A">
        <w:rPr>
          <w:lang w:val="hu-HU"/>
        </w:rPr>
        <w:t xml:space="preserve"> alá.</w:t>
      </w:r>
    </w:p>
    <w:p w14:paraId="6CAB3CB7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4. Nyomja meg és tartsa lenyomva 5 másodpercig a </w:t>
      </w:r>
      <w:r w:rsidR="00EB018A" w:rsidRPr="00EB018A">
        <w:rPr>
          <w:lang w:val="hu-HU"/>
        </w:rPr>
        <w:t>ki- / bekapcsoló</w:t>
      </w:r>
      <w:r w:rsidRPr="00EB018A">
        <w:rPr>
          <w:lang w:val="hu-HU"/>
        </w:rPr>
        <w:t xml:space="preserve"> gombot és a </w:t>
      </w:r>
      <w:r w:rsidR="00EB018A" w:rsidRPr="00EB018A">
        <w:rPr>
          <w:lang w:val="hu-HU"/>
        </w:rPr>
        <w:t>d</w:t>
      </w:r>
      <w:r w:rsidRPr="00EB018A">
        <w:rPr>
          <w:lang w:val="hu-HU"/>
        </w:rPr>
        <w:t xml:space="preserve">upla eszpresszó gombot. </w:t>
      </w:r>
      <w:r w:rsidR="00EB018A" w:rsidRPr="00EB018A">
        <w:rPr>
          <w:lang w:val="hu-HU"/>
        </w:rPr>
        <w:t>Ezt követően a készülék s</w:t>
      </w:r>
      <w:r w:rsidRPr="00EB018A">
        <w:rPr>
          <w:lang w:val="hu-HU"/>
        </w:rPr>
        <w:t xml:space="preserve">ípoló </w:t>
      </w:r>
      <w:r w:rsidR="00EB018A" w:rsidRPr="00EB018A">
        <w:rPr>
          <w:lang w:val="hu-HU"/>
        </w:rPr>
        <w:t>jelzést ad,</w:t>
      </w:r>
      <w:r w:rsidRPr="00EB018A">
        <w:rPr>
          <w:lang w:val="hu-HU"/>
        </w:rPr>
        <w:t xml:space="preserve"> a</w:t>
      </w:r>
      <w:r w:rsidR="00EB018A" w:rsidRPr="00EB018A">
        <w:rPr>
          <w:lang w:val="hu-HU"/>
        </w:rPr>
        <w:t xml:space="preserve"> jelzőfény és a</w:t>
      </w:r>
      <w:r w:rsidRPr="00EB018A">
        <w:rPr>
          <w:lang w:val="hu-HU"/>
        </w:rPr>
        <w:t xml:space="preserve"> </w:t>
      </w:r>
      <w:r w:rsidR="00EB018A" w:rsidRPr="00EB018A">
        <w:rPr>
          <w:lang w:val="hu-HU"/>
        </w:rPr>
        <w:t>d</w:t>
      </w:r>
      <w:r w:rsidRPr="00EB018A">
        <w:rPr>
          <w:lang w:val="hu-HU"/>
        </w:rPr>
        <w:t>upla eszpresszó gomb</w:t>
      </w:r>
      <w:r w:rsidR="00EB018A" w:rsidRPr="00EB018A">
        <w:rPr>
          <w:lang w:val="hu-HU"/>
        </w:rPr>
        <w:t xml:space="preserve"> pedig</w:t>
      </w:r>
      <w:r w:rsidRPr="00EB018A">
        <w:rPr>
          <w:lang w:val="hu-HU"/>
        </w:rPr>
        <w:t xml:space="preserve"> villogni </w:t>
      </w:r>
      <w:r w:rsidR="00EB018A" w:rsidRPr="00EB018A">
        <w:rPr>
          <w:lang w:val="hu-HU"/>
        </w:rPr>
        <w:t>kezd</w:t>
      </w:r>
      <w:r w:rsidRPr="00EB018A">
        <w:rPr>
          <w:lang w:val="hu-HU"/>
        </w:rPr>
        <w:t>.</w:t>
      </w:r>
    </w:p>
    <w:p w14:paraId="00452B0D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5. Nyomja meg a </w:t>
      </w:r>
      <w:r w:rsidR="00EB018A" w:rsidRPr="00EB018A">
        <w:rPr>
          <w:lang w:val="hu-HU"/>
        </w:rPr>
        <w:t>d</w:t>
      </w:r>
      <w:r w:rsidRPr="00EB018A">
        <w:rPr>
          <w:lang w:val="hu-HU"/>
        </w:rPr>
        <w:t xml:space="preserve">upla eszpresszó gombot a megerősítéshez. A vízkőmentesítési folyamat </w:t>
      </w:r>
      <w:r w:rsidR="00EB018A" w:rsidRPr="00EB018A">
        <w:rPr>
          <w:lang w:val="hu-HU"/>
        </w:rPr>
        <w:t>megállításához</w:t>
      </w:r>
      <w:r w:rsidRPr="00EB018A">
        <w:rPr>
          <w:lang w:val="hu-HU"/>
        </w:rPr>
        <w:t xml:space="preserve"> nyomja meg a </w:t>
      </w:r>
      <w:r w:rsidR="00EB018A" w:rsidRPr="00EB018A">
        <w:rPr>
          <w:lang w:val="hu-HU"/>
        </w:rPr>
        <w:t>ki- / bekapcsoló</w:t>
      </w:r>
      <w:r w:rsidRPr="00EB018A">
        <w:rPr>
          <w:lang w:val="hu-HU"/>
        </w:rPr>
        <w:t xml:space="preserve"> gombot.</w:t>
      </w:r>
    </w:p>
    <w:p w14:paraId="78913ADB" w14:textId="77777777" w:rsidR="00EB018A" w:rsidRPr="00EB018A" w:rsidRDefault="00765913" w:rsidP="00EB018A">
      <w:pPr>
        <w:rPr>
          <w:b/>
          <w:lang w:val="hu-HU"/>
        </w:rPr>
      </w:pPr>
      <w:r w:rsidRPr="00EB018A">
        <w:rPr>
          <w:lang w:val="hu-HU"/>
        </w:rPr>
        <w:lastRenderedPageBreak/>
        <w:t>6. A jelző</w:t>
      </w:r>
      <w:r w:rsidR="00EB018A" w:rsidRPr="00EB018A">
        <w:rPr>
          <w:lang w:val="hu-HU"/>
        </w:rPr>
        <w:t>fény</w:t>
      </w:r>
      <w:r w:rsidRPr="00EB018A">
        <w:rPr>
          <w:lang w:val="hu-HU"/>
        </w:rPr>
        <w:t xml:space="preserve"> villog</w:t>
      </w:r>
      <w:r w:rsidR="00EB018A" w:rsidRPr="00EB018A">
        <w:rPr>
          <w:lang w:val="hu-HU"/>
        </w:rPr>
        <w:t>ása mutatja</w:t>
      </w:r>
      <w:r w:rsidRPr="00EB018A">
        <w:rPr>
          <w:lang w:val="hu-HU"/>
        </w:rPr>
        <w:t>, hogy a készülék</w:t>
      </w:r>
      <w:r w:rsidR="00EB018A" w:rsidRPr="00EB018A">
        <w:rPr>
          <w:lang w:val="hu-HU"/>
        </w:rPr>
        <w:t xml:space="preserve"> </w:t>
      </w:r>
      <w:r w:rsidRPr="00EB018A">
        <w:rPr>
          <w:lang w:val="hu-HU"/>
        </w:rPr>
        <w:t>öntisztítási folyamaton megy keresztül.</w:t>
      </w:r>
      <w:r w:rsidR="00EB018A" w:rsidRPr="00EB018A">
        <w:rPr>
          <w:b/>
          <w:lang w:val="hu-HU"/>
        </w:rPr>
        <w:t xml:space="preserve"> </w:t>
      </w:r>
    </w:p>
    <w:p w14:paraId="768BD90B" w14:textId="77777777" w:rsidR="002C7F3F" w:rsidRPr="00EB018A" w:rsidRDefault="00EB018A">
      <w:pPr>
        <w:rPr>
          <w:lang w:val="hu-HU"/>
        </w:rPr>
      </w:pPr>
      <w:r w:rsidRPr="00EB018A">
        <w:rPr>
          <w:b/>
          <w:lang w:val="hu-HU"/>
        </w:rPr>
        <w:t xml:space="preserve">FIGYELMEZTETÉS! </w:t>
      </w:r>
      <w:r w:rsidRPr="00EB018A">
        <w:rPr>
          <w:lang w:val="hu-HU"/>
        </w:rPr>
        <w:t>A készülékből a folyamat során forró víz távozik. Tartsa a kezét távol a kifolyócsőtől.</w:t>
      </w:r>
    </w:p>
    <w:p w14:paraId="6E128264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7. Amikor a víztartály kiürül, mind a jelző</w:t>
      </w:r>
      <w:r w:rsidR="00EB018A" w:rsidRPr="00EB018A">
        <w:rPr>
          <w:lang w:val="hu-HU"/>
        </w:rPr>
        <w:t>fény</w:t>
      </w:r>
      <w:r w:rsidRPr="00EB018A">
        <w:rPr>
          <w:lang w:val="hu-HU"/>
        </w:rPr>
        <w:t xml:space="preserve">, mind a </w:t>
      </w:r>
      <w:r w:rsidR="00EB018A" w:rsidRPr="00EB018A">
        <w:rPr>
          <w:lang w:val="hu-HU"/>
        </w:rPr>
        <w:t>d</w:t>
      </w:r>
      <w:r w:rsidRPr="00EB018A">
        <w:rPr>
          <w:lang w:val="hu-HU"/>
        </w:rPr>
        <w:t>upla eszpresszó gomb világítani fog.</w:t>
      </w:r>
    </w:p>
    <w:p w14:paraId="572118DC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8. Öblítse </w:t>
      </w:r>
      <w:r w:rsidR="00EB018A" w:rsidRPr="00EB018A">
        <w:rPr>
          <w:lang w:val="hu-HU"/>
        </w:rPr>
        <w:t>ki</w:t>
      </w:r>
      <w:r w:rsidRPr="00EB018A">
        <w:rPr>
          <w:lang w:val="hu-HU"/>
        </w:rPr>
        <w:t xml:space="preserve"> alaposan a víztartályt, majd töltse fel tiszta vízzel a </w:t>
      </w:r>
      <w:r w:rsidR="00EB018A" w:rsidRPr="00EB018A">
        <w:rPr>
          <w:lang w:val="hu-HU"/>
        </w:rPr>
        <w:t>„</w:t>
      </w:r>
      <w:r w:rsidRPr="00EB018A">
        <w:rPr>
          <w:lang w:val="hu-HU"/>
        </w:rPr>
        <w:t>M</w:t>
      </w:r>
      <w:r w:rsidR="00EB018A" w:rsidRPr="00EB018A">
        <w:rPr>
          <w:lang w:val="hu-HU"/>
        </w:rPr>
        <w:t>ax”</w:t>
      </w:r>
      <w:r w:rsidRPr="00EB018A">
        <w:rPr>
          <w:lang w:val="hu-HU"/>
        </w:rPr>
        <w:t xml:space="preserve"> jelzésig.</w:t>
      </w:r>
    </w:p>
    <w:p w14:paraId="2BC3845E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9. A jelző</w:t>
      </w:r>
      <w:r w:rsidR="00EB018A" w:rsidRPr="00EB018A">
        <w:rPr>
          <w:lang w:val="hu-HU"/>
        </w:rPr>
        <w:t>fény</w:t>
      </w:r>
      <w:r w:rsidRPr="00EB018A">
        <w:rPr>
          <w:lang w:val="hu-HU"/>
        </w:rPr>
        <w:t xml:space="preserve"> kikapcsol, amint a tartályt újra feltölti. Az öblítési szakasz ezután automatikusan folytatódik. Ne szakítsa meg a </w:t>
      </w:r>
      <w:r w:rsidR="00EB018A" w:rsidRPr="00EB018A">
        <w:rPr>
          <w:lang w:val="hu-HU"/>
        </w:rPr>
        <w:t>folyamatot</w:t>
      </w:r>
      <w:r w:rsidRPr="00EB018A">
        <w:rPr>
          <w:lang w:val="hu-HU"/>
        </w:rPr>
        <w:t>. Várjon, amíg befejeződik.</w:t>
      </w:r>
    </w:p>
    <w:p w14:paraId="06B9D8D4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10. Amikor a vízkőmentesítési folyamat befejeződött, a készülék automatikusan kikapcsol.</w:t>
      </w:r>
    </w:p>
    <w:p w14:paraId="22BFE5DB" w14:textId="77777777" w:rsidR="002C7F3F" w:rsidRPr="00EB018A" w:rsidRDefault="002C7F3F">
      <w:pPr>
        <w:rPr>
          <w:lang w:val="hu-HU"/>
        </w:rPr>
      </w:pPr>
    </w:p>
    <w:p w14:paraId="36E1B5CF" w14:textId="77777777" w:rsidR="002C7F3F" w:rsidRPr="00EB018A" w:rsidRDefault="00765913" w:rsidP="00EB018A">
      <w:pPr>
        <w:rPr>
          <w:lang w:val="hu-HU"/>
        </w:rPr>
      </w:pPr>
      <w:r w:rsidRPr="00EB018A">
        <w:rPr>
          <w:lang w:val="hu-HU"/>
        </w:rPr>
        <w:t>5.8 A kávéfőző külsejének tisztítása</w:t>
      </w:r>
    </w:p>
    <w:p w14:paraId="0C08A955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1. Húzza ki a készüléket az elektromos hálózatból.</w:t>
      </w:r>
    </w:p>
    <w:p w14:paraId="4354E145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2. Törölje le a</w:t>
      </w:r>
      <w:r w:rsidR="00EB018A">
        <w:rPr>
          <w:lang w:val="hu-HU"/>
        </w:rPr>
        <w:t xml:space="preserve"> készülék</w:t>
      </w:r>
      <w:r w:rsidRPr="00EB018A">
        <w:rPr>
          <w:lang w:val="hu-HU"/>
        </w:rPr>
        <w:t xml:space="preserve"> külső felület</w:t>
      </w:r>
      <w:r w:rsidR="00EB018A">
        <w:rPr>
          <w:lang w:val="hu-HU"/>
        </w:rPr>
        <w:t>ei</w:t>
      </w:r>
      <w:r w:rsidRPr="00EB018A">
        <w:rPr>
          <w:lang w:val="hu-HU"/>
        </w:rPr>
        <w:t>t nedves kendővel.</w:t>
      </w:r>
    </w:p>
    <w:p w14:paraId="2A52E12B" w14:textId="77777777" w:rsidR="002C7F3F" w:rsidRPr="00EB018A" w:rsidRDefault="00765913">
      <w:pPr>
        <w:rPr>
          <w:lang w:val="hu-HU"/>
        </w:rPr>
      </w:pPr>
      <w:r w:rsidRPr="00EB018A">
        <w:rPr>
          <w:b/>
          <w:lang w:val="hu-HU"/>
        </w:rPr>
        <w:t xml:space="preserve">FONTOS: </w:t>
      </w:r>
      <w:r w:rsidRPr="00EB018A">
        <w:rPr>
          <w:lang w:val="hu-HU"/>
        </w:rPr>
        <w:t>Ne használjon súrolószivac</w:t>
      </w:r>
      <w:r w:rsidR="00EB018A">
        <w:rPr>
          <w:lang w:val="hu-HU"/>
        </w:rPr>
        <w:t>sot</w:t>
      </w:r>
      <w:r w:rsidRPr="00EB018A">
        <w:rPr>
          <w:lang w:val="hu-HU"/>
        </w:rPr>
        <w:t xml:space="preserve"> vagy ecetet.</w:t>
      </w:r>
    </w:p>
    <w:p w14:paraId="489504F0" w14:textId="77777777" w:rsidR="00470132" w:rsidRDefault="00470132" w:rsidP="00EB018A">
      <w:pPr>
        <w:rPr>
          <w:lang w:val="hu-HU"/>
        </w:rPr>
      </w:pPr>
    </w:p>
    <w:p w14:paraId="17EB4E9F" w14:textId="77777777" w:rsidR="002C7F3F" w:rsidRPr="00EB018A" w:rsidRDefault="00765913" w:rsidP="00EB018A">
      <w:pPr>
        <w:rPr>
          <w:lang w:val="hu-HU"/>
        </w:rPr>
      </w:pPr>
      <w:r w:rsidRPr="00EB018A">
        <w:rPr>
          <w:lang w:val="hu-HU"/>
        </w:rPr>
        <w:t xml:space="preserve">5.9 </w:t>
      </w:r>
      <w:bookmarkStart w:id="2" w:name="OLE_LINK4"/>
      <w:r w:rsidRPr="00EB018A">
        <w:rPr>
          <w:lang w:val="hu-HU"/>
        </w:rPr>
        <w:t xml:space="preserve">A </w:t>
      </w:r>
      <w:r w:rsidR="00470132">
        <w:rPr>
          <w:lang w:val="hu-HU"/>
        </w:rPr>
        <w:t>kávéőrlemény</w:t>
      </w:r>
      <w:r w:rsidRPr="00EB018A">
        <w:rPr>
          <w:lang w:val="hu-HU"/>
        </w:rPr>
        <w:t xml:space="preserve"> kiadó nyílás</w:t>
      </w:r>
      <w:r w:rsidR="00470132">
        <w:rPr>
          <w:lang w:val="hu-HU"/>
        </w:rPr>
        <w:t>ának</w:t>
      </w:r>
      <w:r w:rsidRPr="00EB018A">
        <w:rPr>
          <w:lang w:val="hu-HU"/>
        </w:rPr>
        <w:t xml:space="preserve"> tisztítása</w:t>
      </w:r>
      <w:bookmarkEnd w:id="2"/>
    </w:p>
    <w:p w14:paraId="3933DEA9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>Idővel kávé</w:t>
      </w:r>
      <w:r w:rsidR="00470132">
        <w:rPr>
          <w:lang w:val="hu-HU"/>
        </w:rPr>
        <w:t>őrlemény</w:t>
      </w:r>
      <w:r w:rsidRPr="00EB018A">
        <w:rPr>
          <w:lang w:val="hu-HU"/>
        </w:rPr>
        <w:t xml:space="preserve"> gyűlhet fel a </w:t>
      </w:r>
      <w:r w:rsidR="00470132">
        <w:rPr>
          <w:lang w:val="hu-HU"/>
        </w:rPr>
        <w:t>kávé</w:t>
      </w:r>
      <w:r w:rsidRPr="00EB018A">
        <w:rPr>
          <w:lang w:val="hu-HU"/>
        </w:rPr>
        <w:t>por kiadó nyílás falain. Ajánlott ezt a nyílást rendszeresen tisztítani, hogy biztosítsa a kávé</w:t>
      </w:r>
      <w:r w:rsidR="00470132">
        <w:rPr>
          <w:lang w:val="hu-HU"/>
        </w:rPr>
        <w:t>őrlemény</w:t>
      </w:r>
      <w:r w:rsidRPr="00EB018A">
        <w:rPr>
          <w:lang w:val="hu-HU"/>
        </w:rPr>
        <w:t xml:space="preserve"> szabad áramlását a főzőegységbe.</w:t>
      </w:r>
    </w:p>
    <w:p w14:paraId="15F1DC61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1. </w:t>
      </w:r>
      <w:r w:rsidR="00470132">
        <w:rPr>
          <w:lang w:val="hu-HU"/>
        </w:rPr>
        <w:t>Nyissa ki a szervizajtót a szervizajtó aljának enyhe megnyomásával.</w:t>
      </w:r>
    </w:p>
    <w:p w14:paraId="7AA026B0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2. Vegye ki a </w:t>
      </w:r>
      <w:r w:rsidR="00470132">
        <w:rPr>
          <w:lang w:val="hu-HU"/>
        </w:rPr>
        <w:t>s</w:t>
      </w:r>
      <w:r w:rsidRPr="00EB018A">
        <w:rPr>
          <w:lang w:val="hu-HU"/>
        </w:rPr>
        <w:t>zervizajtót a gépből.</w:t>
      </w:r>
    </w:p>
    <w:p w14:paraId="6CF929A4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3. Nyomja meg a </w:t>
      </w:r>
      <w:r w:rsidR="00470132">
        <w:rPr>
          <w:lang w:val="hu-HU"/>
        </w:rPr>
        <w:t>f</w:t>
      </w:r>
      <w:r w:rsidRPr="00EB018A">
        <w:rPr>
          <w:lang w:val="hu-HU"/>
        </w:rPr>
        <w:t>őzőegység kioldó gombj</w:t>
      </w:r>
      <w:r w:rsidR="00470132">
        <w:rPr>
          <w:lang w:val="hu-HU"/>
        </w:rPr>
        <w:t>ait</w:t>
      </w:r>
      <w:r w:rsidRPr="00EB018A">
        <w:rPr>
          <w:lang w:val="hu-HU"/>
        </w:rPr>
        <w:t xml:space="preserve"> és vegye ki a </w:t>
      </w:r>
      <w:r w:rsidR="00470132">
        <w:rPr>
          <w:lang w:val="hu-HU"/>
        </w:rPr>
        <w:t>f</w:t>
      </w:r>
      <w:r w:rsidRPr="00EB018A">
        <w:rPr>
          <w:lang w:val="hu-HU"/>
        </w:rPr>
        <w:t>őzőegységet.</w:t>
      </w:r>
    </w:p>
    <w:p w14:paraId="2DBF7496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4. Vegye ki a </w:t>
      </w:r>
      <w:r w:rsidR="00470132">
        <w:rPr>
          <w:lang w:val="hu-HU"/>
        </w:rPr>
        <w:t>f</w:t>
      </w:r>
      <w:r w:rsidRPr="00EB018A">
        <w:rPr>
          <w:lang w:val="hu-HU"/>
        </w:rPr>
        <w:t>őzőegységet.</w:t>
      </w:r>
    </w:p>
    <w:p w14:paraId="24E869A6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5. Öblítse </w:t>
      </w:r>
      <w:r w:rsidR="00470132">
        <w:rPr>
          <w:lang w:val="hu-HU"/>
        </w:rPr>
        <w:t>ki</w:t>
      </w:r>
      <w:r w:rsidRPr="00EB018A">
        <w:rPr>
          <w:lang w:val="hu-HU"/>
        </w:rPr>
        <w:t xml:space="preserve"> a </w:t>
      </w:r>
      <w:r w:rsidR="00470132">
        <w:rPr>
          <w:lang w:val="hu-HU"/>
        </w:rPr>
        <w:t>f</w:t>
      </w:r>
      <w:r w:rsidRPr="00EB018A">
        <w:rPr>
          <w:lang w:val="hu-HU"/>
        </w:rPr>
        <w:t xml:space="preserve">őzőegységet víz alatt. Hagyja teljesen megszáradni, mielőtt </w:t>
      </w:r>
      <w:r w:rsidR="00C74E93">
        <w:rPr>
          <w:lang w:val="hu-HU"/>
        </w:rPr>
        <w:t>visszailleszti a helyére</w:t>
      </w:r>
      <w:r w:rsidRPr="00EB018A">
        <w:rPr>
          <w:lang w:val="hu-HU"/>
        </w:rPr>
        <w:t>.</w:t>
      </w:r>
    </w:p>
    <w:p w14:paraId="0329BFE7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6. </w:t>
      </w:r>
      <w:r w:rsidR="00C74E93">
        <w:rPr>
          <w:lang w:val="hu-HU"/>
        </w:rPr>
        <w:t>A t</w:t>
      </w:r>
      <w:r w:rsidRPr="00EB018A">
        <w:rPr>
          <w:lang w:val="hu-HU"/>
        </w:rPr>
        <w:t>isztító kefével tisztítsa meg a</w:t>
      </w:r>
      <w:r w:rsidR="00C74E93">
        <w:rPr>
          <w:lang w:val="hu-HU"/>
        </w:rPr>
        <w:t xml:space="preserve"> kávéőrlemény</w:t>
      </w:r>
      <w:r w:rsidRPr="00EB018A">
        <w:rPr>
          <w:lang w:val="hu-HU"/>
        </w:rPr>
        <w:t xml:space="preserve"> kiadó nyílás</w:t>
      </w:r>
      <w:r w:rsidR="00C74E93">
        <w:rPr>
          <w:lang w:val="hu-HU"/>
        </w:rPr>
        <w:t>á</w:t>
      </w:r>
      <w:r w:rsidRPr="00EB018A">
        <w:rPr>
          <w:lang w:val="hu-HU"/>
        </w:rPr>
        <w:t>t és távolítsa el a kávézaccot</w:t>
      </w:r>
      <w:r w:rsidR="00C74E93">
        <w:rPr>
          <w:lang w:val="hu-HU"/>
        </w:rPr>
        <w:t>, illetve a kávé</w:t>
      </w:r>
      <w:r w:rsidRPr="00EB018A">
        <w:rPr>
          <w:lang w:val="hu-HU"/>
        </w:rPr>
        <w:t>maradványokat a gépből.</w:t>
      </w:r>
    </w:p>
    <w:p w14:paraId="73B3B60A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t xml:space="preserve">7. </w:t>
      </w:r>
      <w:r w:rsidR="00C74E93">
        <w:rPr>
          <w:lang w:val="hu-HU"/>
        </w:rPr>
        <w:t>Egy k</w:t>
      </w:r>
      <w:r w:rsidRPr="00EB018A">
        <w:rPr>
          <w:lang w:val="hu-HU"/>
        </w:rPr>
        <w:t xml:space="preserve">endővel tisztítsa meg alaposan a gép belsejét. Teljesen szárítsa meg </w:t>
      </w:r>
      <w:r w:rsidR="00C74E93">
        <w:rPr>
          <w:lang w:val="hu-HU"/>
        </w:rPr>
        <w:t>mielőtt visszaillesztené a szervizajtót</w:t>
      </w:r>
      <w:r w:rsidRPr="00EB018A">
        <w:rPr>
          <w:lang w:val="hu-HU"/>
        </w:rPr>
        <w:t>.</w:t>
      </w:r>
    </w:p>
    <w:p w14:paraId="505B9585" w14:textId="77777777" w:rsidR="002C7F3F" w:rsidRPr="00EB018A" w:rsidRDefault="00765913">
      <w:pPr>
        <w:rPr>
          <w:lang w:val="hu-HU"/>
        </w:rPr>
      </w:pPr>
      <w:r w:rsidRPr="00EB018A">
        <w:rPr>
          <w:lang w:val="hu-HU"/>
        </w:rPr>
        <w:br w:type="page"/>
      </w:r>
    </w:p>
    <w:p w14:paraId="6483F1D8" w14:textId="77777777" w:rsidR="002C7F3F" w:rsidRPr="00C74E93" w:rsidRDefault="00765913" w:rsidP="00C74E93">
      <w:pPr>
        <w:rPr>
          <w:lang w:val="hu-HU"/>
        </w:rPr>
      </w:pPr>
      <w:r w:rsidRPr="00C74E93">
        <w:rPr>
          <w:lang w:val="hu-HU"/>
        </w:rPr>
        <w:lastRenderedPageBreak/>
        <w:t>06 HIBAELHÁRÍTÁS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5"/>
        <w:gridCol w:w="3154"/>
        <w:gridCol w:w="3101"/>
      </w:tblGrid>
      <w:tr w:rsidR="00C74E93" w:rsidRPr="00C74E93" w14:paraId="3CB65728" w14:textId="77777777" w:rsidTr="00C74E93">
        <w:tc>
          <w:tcPr>
            <w:tcW w:w="3192" w:type="dxa"/>
          </w:tcPr>
          <w:p w14:paraId="34E1E634" w14:textId="77777777" w:rsidR="00C74E93" w:rsidRPr="00C74E93" w:rsidRDefault="00C74E93" w:rsidP="00C74E93">
            <w:pPr>
              <w:jc w:val="center"/>
              <w:rPr>
                <w:b/>
                <w:bCs/>
                <w:lang w:val="hu-HU"/>
              </w:rPr>
            </w:pPr>
            <w:r w:rsidRPr="00C74E93">
              <w:rPr>
                <w:b/>
                <w:bCs/>
                <w:lang w:val="hu-HU"/>
              </w:rPr>
              <w:t>Probléma</w:t>
            </w:r>
          </w:p>
        </w:tc>
        <w:tc>
          <w:tcPr>
            <w:tcW w:w="3192" w:type="dxa"/>
          </w:tcPr>
          <w:p w14:paraId="59492099" w14:textId="77777777" w:rsidR="00C74E93" w:rsidRPr="00C74E93" w:rsidRDefault="00C74E93" w:rsidP="00C74E93">
            <w:pPr>
              <w:jc w:val="center"/>
              <w:rPr>
                <w:b/>
                <w:bCs/>
                <w:lang w:val="hu-HU"/>
              </w:rPr>
            </w:pPr>
            <w:r w:rsidRPr="00C74E93">
              <w:rPr>
                <w:b/>
                <w:bCs/>
                <w:lang w:val="hu-HU"/>
              </w:rPr>
              <w:t>Lehetséges ok</w:t>
            </w:r>
          </w:p>
        </w:tc>
        <w:tc>
          <w:tcPr>
            <w:tcW w:w="3192" w:type="dxa"/>
          </w:tcPr>
          <w:p w14:paraId="657460E6" w14:textId="77777777" w:rsidR="00C74E93" w:rsidRPr="00C74E93" w:rsidRDefault="00C74E93" w:rsidP="00C74E93">
            <w:pPr>
              <w:jc w:val="center"/>
              <w:rPr>
                <w:b/>
                <w:bCs/>
                <w:lang w:val="hu-HU"/>
              </w:rPr>
            </w:pPr>
            <w:r w:rsidRPr="00C74E93">
              <w:rPr>
                <w:b/>
                <w:bCs/>
                <w:lang w:val="hu-HU"/>
              </w:rPr>
              <w:t>Megoldás</w:t>
            </w:r>
          </w:p>
        </w:tc>
      </w:tr>
      <w:tr w:rsidR="00C74E93" w14:paraId="1F47945B" w14:textId="77777777" w:rsidTr="00C74E93">
        <w:tc>
          <w:tcPr>
            <w:tcW w:w="3192" w:type="dxa"/>
          </w:tcPr>
          <w:p w14:paraId="3A3A802F" w14:textId="77777777" w:rsidR="00C74E93" w:rsidRDefault="00C74E93">
            <w:pPr>
              <w:rPr>
                <w:lang w:val="hu-HU"/>
              </w:rPr>
            </w:pPr>
            <w:r w:rsidRPr="00EB018A">
              <w:rPr>
                <w:lang w:val="hu-HU"/>
              </w:rPr>
              <w:t>A készülék nem működik.</w:t>
            </w:r>
          </w:p>
        </w:tc>
        <w:tc>
          <w:tcPr>
            <w:tcW w:w="3192" w:type="dxa"/>
          </w:tcPr>
          <w:p w14:paraId="71545F11" w14:textId="77777777" w:rsidR="00C74E93" w:rsidRDefault="00C74E93">
            <w:pPr>
              <w:rPr>
                <w:lang w:val="hu-HU"/>
              </w:rPr>
            </w:pPr>
            <w:r w:rsidRPr="00EB018A">
              <w:rPr>
                <w:lang w:val="hu-HU"/>
              </w:rPr>
              <w:t>A készülék nincs csatlakoztatva a</w:t>
            </w:r>
            <w:r>
              <w:rPr>
                <w:lang w:val="hu-HU"/>
              </w:rPr>
              <w:t>z elektromos</w:t>
            </w:r>
            <w:r w:rsidRPr="00EB018A">
              <w:rPr>
                <w:lang w:val="hu-HU"/>
              </w:rPr>
              <w:t xml:space="preserve"> hálózathoz.</w:t>
            </w:r>
          </w:p>
        </w:tc>
        <w:tc>
          <w:tcPr>
            <w:tcW w:w="3192" w:type="dxa"/>
          </w:tcPr>
          <w:p w14:paraId="4CD000C4" w14:textId="77777777" w:rsidR="00C74E93" w:rsidRPr="00C74E93" w:rsidRDefault="00C74E93" w:rsidP="00C74E93">
            <w:pPr>
              <w:pStyle w:val="ListParagraph"/>
              <w:numPr>
                <w:ilvl w:val="0"/>
                <w:numId w:val="10"/>
              </w:numPr>
              <w:ind w:left="280"/>
              <w:rPr>
                <w:lang w:val="hu-HU"/>
              </w:rPr>
            </w:pPr>
            <w:r w:rsidRPr="00C74E93">
              <w:rPr>
                <w:lang w:val="hu-HU"/>
              </w:rPr>
              <w:t xml:space="preserve">Csatlakoztassa a készüléket egy elektromos hálózati aljzatba és nyomja meg a bekapcsoló gombot. </w:t>
            </w:r>
          </w:p>
          <w:p w14:paraId="62BA4720" w14:textId="77777777" w:rsidR="00C74E93" w:rsidRPr="00C74E93" w:rsidRDefault="00C74E93" w:rsidP="00C74E93">
            <w:pPr>
              <w:pStyle w:val="ListParagraph"/>
              <w:numPr>
                <w:ilvl w:val="0"/>
                <w:numId w:val="10"/>
              </w:numPr>
              <w:ind w:left="280"/>
              <w:rPr>
                <w:lang w:val="hu-HU"/>
              </w:rPr>
            </w:pPr>
            <w:r w:rsidRPr="00C74E93">
              <w:rPr>
                <w:lang w:val="hu-HU"/>
              </w:rPr>
              <w:t>Ellenőrizze a kábelt és a csatlakozót.</w:t>
            </w:r>
          </w:p>
        </w:tc>
      </w:tr>
      <w:tr w:rsidR="00C74E93" w14:paraId="52D43DDA" w14:textId="77777777" w:rsidTr="00C74E93">
        <w:tc>
          <w:tcPr>
            <w:tcW w:w="3192" w:type="dxa"/>
          </w:tcPr>
          <w:p w14:paraId="181338F5" w14:textId="77777777" w:rsidR="00C74E93" w:rsidRDefault="00C74E93">
            <w:pPr>
              <w:rPr>
                <w:lang w:val="hu-HU"/>
              </w:rPr>
            </w:pPr>
            <w:r>
              <w:rPr>
                <w:lang w:val="hu-HU"/>
              </w:rPr>
              <w:t>A kezelőpanel funkciógombjainak megnyomására nem, vagy csak késleltetve reagál a készülék.</w:t>
            </w:r>
          </w:p>
        </w:tc>
        <w:tc>
          <w:tcPr>
            <w:tcW w:w="3192" w:type="dxa"/>
          </w:tcPr>
          <w:p w14:paraId="347CD6F0" w14:textId="77777777" w:rsidR="00C74E93" w:rsidRPr="00C74E93" w:rsidRDefault="00C74E93" w:rsidP="00C74E93">
            <w:pPr>
              <w:pStyle w:val="ListParagraph"/>
              <w:numPr>
                <w:ilvl w:val="0"/>
                <w:numId w:val="11"/>
              </w:numPr>
              <w:ind w:left="315"/>
              <w:rPr>
                <w:lang w:val="hu-HU"/>
              </w:rPr>
            </w:pPr>
            <w:r w:rsidRPr="00C74E93">
              <w:rPr>
                <w:lang w:val="hu-HU"/>
              </w:rPr>
              <w:t>A készülék elektromágneses interferencia hatása alatt áll.</w:t>
            </w:r>
          </w:p>
          <w:p w14:paraId="344E770D" w14:textId="77777777" w:rsidR="00C74E93" w:rsidRPr="00C74E93" w:rsidRDefault="00C74E93" w:rsidP="00C74E93">
            <w:pPr>
              <w:pStyle w:val="ListParagraph"/>
              <w:numPr>
                <w:ilvl w:val="0"/>
                <w:numId w:val="11"/>
              </w:numPr>
              <w:ind w:left="315"/>
              <w:rPr>
                <w:lang w:val="hu-HU"/>
              </w:rPr>
            </w:pPr>
            <w:r w:rsidRPr="00C74E93">
              <w:rPr>
                <w:lang w:val="hu-HU"/>
              </w:rPr>
              <w:t>Szennyeződés a panelen.</w:t>
            </w:r>
          </w:p>
        </w:tc>
        <w:tc>
          <w:tcPr>
            <w:tcW w:w="3192" w:type="dxa"/>
          </w:tcPr>
          <w:p w14:paraId="4139FA99" w14:textId="77777777" w:rsidR="00C74E93" w:rsidRPr="00C74E93" w:rsidRDefault="00C74E93" w:rsidP="00C74E93">
            <w:pPr>
              <w:pStyle w:val="ListParagraph"/>
              <w:numPr>
                <w:ilvl w:val="0"/>
                <w:numId w:val="11"/>
              </w:numPr>
              <w:ind w:left="280"/>
              <w:rPr>
                <w:lang w:val="hu-HU"/>
              </w:rPr>
            </w:pPr>
            <w:r w:rsidRPr="00C74E93">
              <w:rPr>
                <w:lang w:val="hu-HU"/>
              </w:rPr>
              <w:t>Húzza ki a készüléket az elektromos hálózatból, majd indítsa újra néhány perc múlva.</w:t>
            </w:r>
          </w:p>
          <w:p w14:paraId="684FA75B" w14:textId="77777777" w:rsidR="00C74E93" w:rsidRPr="00C74E93" w:rsidRDefault="00C74E93" w:rsidP="00C74E93">
            <w:pPr>
              <w:pStyle w:val="ListParagraph"/>
              <w:numPr>
                <w:ilvl w:val="0"/>
                <w:numId w:val="11"/>
              </w:numPr>
              <w:ind w:left="280"/>
              <w:rPr>
                <w:lang w:val="hu-HU"/>
              </w:rPr>
            </w:pPr>
            <w:r w:rsidRPr="00C74E93">
              <w:rPr>
                <w:lang w:val="hu-HU"/>
              </w:rPr>
              <w:t>Tisztítsa meg a kezelőpanelt egy puha kendővel.</w:t>
            </w:r>
          </w:p>
        </w:tc>
      </w:tr>
      <w:tr w:rsidR="00C74E93" w14:paraId="316CEAAA" w14:textId="77777777" w:rsidTr="00C74E93">
        <w:tc>
          <w:tcPr>
            <w:tcW w:w="3192" w:type="dxa"/>
          </w:tcPr>
          <w:p w14:paraId="3355AE56" w14:textId="77777777" w:rsidR="00C74E93" w:rsidRDefault="00C74E93">
            <w:pPr>
              <w:rPr>
                <w:lang w:val="hu-HU"/>
              </w:rPr>
            </w:pPr>
            <w:r w:rsidRPr="00EB018A">
              <w:rPr>
                <w:lang w:val="hu-HU"/>
              </w:rPr>
              <w:t>Az első csésze kávé gyenge minőségű.</w:t>
            </w:r>
          </w:p>
        </w:tc>
        <w:tc>
          <w:tcPr>
            <w:tcW w:w="3192" w:type="dxa"/>
          </w:tcPr>
          <w:p w14:paraId="790DE06C" w14:textId="77777777" w:rsidR="00C74E93" w:rsidRDefault="00C74E93">
            <w:pPr>
              <w:rPr>
                <w:lang w:val="hu-HU"/>
              </w:rPr>
            </w:pPr>
            <w:r>
              <w:rPr>
                <w:lang w:val="hu-HU"/>
              </w:rPr>
              <w:t>Első</w:t>
            </w:r>
            <w:r w:rsidRPr="00EB018A">
              <w:rPr>
                <w:lang w:val="hu-HU"/>
              </w:rPr>
              <w:t xml:space="preserve"> futtatás</w:t>
            </w:r>
            <w:r>
              <w:rPr>
                <w:lang w:val="hu-HU"/>
              </w:rPr>
              <w:t xml:space="preserve">kor a daráló </w:t>
            </w:r>
            <w:r w:rsidRPr="00EB018A">
              <w:rPr>
                <w:lang w:val="hu-HU"/>
              </w:rPr>
              <w:t xml:space="preserve">nem </w:t>
            </w:r>
            <w:r>
              <w:rPr>
                <w:lang w:val="hu-HU"/>
              </w:rPr>
              <w:t>juttat</w:t>
            </w:r>
            <w:r w:rsidRPr="00EB018A">
              <w:rPr>
                <w:lang w:val="hu-HU"/>
              </w:rPr>
              <w:t xml:space="preserve"> elegendő kávé</w:t>
            </w:r>
            <w:r>
              <w:rPr>
                <w:lang w:val="hu-HU"/>
              </w:rPr>
              <w:t>őrleményt</w:t>
            </w:r>
            <w:r w:rsidRPr="00EB018A">
              <w:rPr>
                <w:lang w:val="hu-HU"/>
              </w:rPr>
              <w:t xml:space="preserve"> a főzőegységbe.</w:t>
            </w:r>
          </w:p>
        </w:tc>
        <w:tc>
          <w:tcPr>
            <w:tcW w:w="3192" w:type="dxa"/>
          </w:tcPr>
          <w:p w14:paraId="24677E81" w14:textId="77777777" w:rsidR="00C74E93" w:rsidRDefault="00C74E93">
            <w:pPr>
              <w:rPr>
                <w:lang w:val="hu-HU"/>
              </w:rPr>
            </w:pPr>
            <w:r>
              <w:rPr>
                <w:lang w:val="hu-HU"/>
              </w:rPr>
              <w:t>Öntse</w:t>
            </w:r>
            <w:r w:rsidRPr="00EB018A">
              <w:rPr>
                <w:lang w:val="hu-HU"/>
              </w:rPr>
              <w:t xml:space="preserve"> ki az első csész</w:t>
            </w:r>
            <w:r>
              <w:rPr>
                <w:lang w:val="hu-HU"/>
              </w:rPr>
              <w:t>e kávét</w:t>
            </w:r>
            <w:r w:rsidRPr="00EB018A">
              <w:rPr>
                <w:lang w:val="hu-HU"/>
              </w:rPr>
              <w:t xml:space="preserve">. A </w:t>
            </w:r>
            <w:r>
              <w:rPr>
                <w:lang w:val="hu-HU"/>
              </w:rPr>
              <w:t>további</w:t>
            </w:r>
            <w:r w:rsidRPr="00EB018A">
              <w:rPr>
                <w:lang w:val="hu-HU"/>
              </w:rPr>
              <w:t xml:space="preserve"> csészék jó minőségűek lesznek.</w:t>
            </w:r>
          </w:p>
        </w:tc>
      </w:tr>
      <w:tr w:rsidR="00C74E93" w14:paraId="290BC65B" w14:textId="77777777" w:rsidTr="00C74E93">
        <w:tc>
          <w:tcPr>
            <w:tcW w:w="3192" w:type="dxa"/>
          </w:tcPr>
          <w:p w14:paraId="3A734065" w14:textId="77777777" w:rsidR="00C74E93" w:rsidRDefault="00C74E93">
            <w:pPr>
              <w:rPr>
                <w:lang w:val="hu-HU"/>
              </w:rPr>
            </w:pPr>
            <w:r>
              <w:rPr>
                <w:lang w:val="hu-HU"/>
              </w:rPr>
              <w:t>A kávénak nincs habkoronája.</w:t>
            </w:r>
          </w:p>
        </w:tc>
        <w:tc>
          <w:tcPr>
            <w:tcW w:w="3192" w:type="dxa"/>
          </w:tcPr>
          <w:p w14:paraId="727A24DA" w14:textId="77777777" w:rsidR="00C74E93" w:rsidRDefault="00C74E93">
            <w:pPr>
              <w:rPr>
                <w:lang w:val="hu-HU"/>
              </w:rPr>
            </w:pPr>
            <w:r w:rsidRPr="00EB018A">
              <w:rPr>
                <w:lang w:val="hu-HU"/>
              </w:rPr>
              <w:t xml:space="preserve">A </w:t>
            </w:r>
            <w:r>
              <w:rPr>
                <w:lang w:val="hu-HU"/>
              </w:rPr>
              <w:t xml:space="preserve">használt </w:t>
            </w:r>
            <w:r w:rsidRPr="00EB018A">
              <w:rPr>
                <w:lang w:val="hu-HU"/>
              </w:rPr>
              <w:t>kávébab nem friss.</w:t>
            </w:r>
          </w:p>
        </w:tc>
        <w:tc>
          <w:tcPr>
            <w:tcW w:w="3192" w:type="dxa"/>
          </w:tcPr>
          <w:p w14:paraId="52E4A7F2" w14:textId="77777777" w:rsidR="00C74E93" w:rsidRDefault="00C74E93">
            <w:pPr>
              <w:rPr>
                <w:lang w:val="hu-HU"/>
              </w:rPr>
            </w:pPr>
            <w:r w:rsidRPr="00EB018A">
              <w:rPr>
                <w:lang w:val="hu-HU"/>
              </w:rPr>
              <w:t xml:space="preserve">Cserélje ki a </w:t>
            </w:r>
            <w:r>
              <w:rPr>
                <w:lang w:val="hu-HU"/>
              </w:rPr>
              <w:t>kávébabot</w:t>
            </w:r>
            <w:r w:rsidRPr="00EB018A">
              <w:rPr>
                <w:lang w:val="hu-HU"/>
              </w:rPr>
              <w:t xml:space="preserve"> vagy használjon másik kávébab márkát</w:t>
            </w:r>
            <w:r>
              <w:rPr>
                <w:lang w:val="hu-HU"/>
              </w:rPr>
              <w:t>, amely frissebb.</w:t>
            </w:r>
          </w:p>
        </w:tc>
      </w:tr>
      <w:tr w:rsidR="00C74E93" w14:paraId="1D3DEF75" w14:textId="77777777" w:rsidTr="00C74E93">
        <w:tc>
          <w:tcPr>
            <w:tcW w:w="3192" w:type="dxa"/>
          </w:tcPr>
          <w:p w14:paraId="43C569EC" w14:textId="77777777" w:rsidR="00C74E93" w:rsidRDefault="00C74E93">
            <w:pPr>
              <w:rPr>
                <w:lang w:val="hu-HU"/>
              </w:rPr>
            </w:pPr>
            <w:r>
              <w:rPr>
                <w:lang w:val="hu-HU"/>
              </w:rPr>
              <w:t>Túl sokáig tart, amíg a készülék felmelegszik.</w:t>
            </w:r>
          </w:p>
        </w:tc>
        <w:tc>
          <w:tcPr>
            <w:tcW w:w="3192" w:type="dxa"/>
          </w:tcPr>
          <w:p w14:paraId="077D6CE9" w14:textId="77777777" w:rsidR="00C74E93" w:rsidRDefault="00C74E93">
            <w:pPr>
              <w:rPr>
                <w:lang w:val="hu-HU"/>
              </w:rPr>
            </w:pPr>
            <w:r w:rsidRPr="00EB018A">
              <w:rPr>
                <w:lang w:val="hu-HU"/>
              </w:rPr>
              <w:t>Túlzott vízkő felhalmozódás.</w:t>
            </w:r>
          </w:p>
        </w:tc>
        <w:tc>
          <w:tcPr>
            <w:tcW w:w="3192" w:type="dxa"/>
          </w:tcPr>
          <w:p w14:paraId="71C7E8E1" w14:textId="77777777" w:rsidR="00C74E93" w:rsidRDefault="00C74E93">
            <w:pPr>
              <w:rPr>
                <w:lang w:val="hu-HU"/>
              </w:rPr>
            </w:pPr>
            <w:r>
              <w:rPr>
                <w:lang w:val="hu-HU"/>
              </w:rPr>
              <w:t>A vízkő eltávolításához l</w:t>
            </w:r>
            <w:r w:rsidRPr="00EB018A">
              <w:rPr>
                <w:lang w:val="hu-HU"/>
              </w:rPr>
              <w:t>ásd</w:t>
            </w:r>
            <w:r w:rsidR="0032667E">
              <w:rPr>
                <w:lang w:val="hu-HU"/>
              </w:rPr>
              <w:t xml:space="preserve"> az</w:t>
            </w:r>
            <w:r w:rsidRPr="00EB018A">
              <w:rPr>
                <w:lang w:val="hu-HU"/>
              </w:rPr>
              <w:t xml:space="preserve"> 5.7 </w:t>
            </w:r>
            <w:r w:rsidR="0032667E">
              <w:rPr>
                <w:lang w:val="hu-HU"/>
              </w:rPr>
              <w:t>(„</w:t>
            </w:r>
            <w:r w:rsidRPr="00EB018A">
              <w:rPr>
                <w:lang w:val="hu-HU"/>
              </w:rPr>
              <w:t>Vízkőmentesítés</w:t>
            </w:r>
            <w:r w:rsidR="0032667E">
              <w:rPr>
                <w:lang w:val="hu-HU"/>
              </w:rPr>
              <w:t>”) fejezetet.</w:t>
            </w:r>
          </w:p>
        </w:tc>
      </w:tr>
      <w:tr w:rsidR="00C74E93" w14:paraId="51A5344A" w14:textId="77777777" w:rsidTr="00C74E93">
        <w:tc>
          <w:tcPr>
            <w:tcW w:w="3192" w:type="dxa"/>
          </w:tcPr>
          <w:p w14:paraId="6C182EBF" w14:textId="77777777" w:rsidR="00C74E93" w:rsidRDefault="00566D12">
            <w:pPr>
              <w:rPr>
                <w:lang w:val="hu-HU"/>
              </w:rPr>
            </w:pPr>
            <w:r w:rsidRPr="00EB018A">
              <w:rPr>
                <w:lang w:val="hu-HU"/>
              </w:rPr>
              <w:t xml:space="preserve">A víztartályt eltávolították / a vízszint nagyon alacsony a víztartályban, de </w:t>
            </w:r>
            <w:r>
              <w:rPr>
                <w:lang w:val="hu-HU"/>
              </w:rPr>
              <w:t>a figyelmeztető jelzőfény mégsem világít.</w:t>
            </w:r>
          </w:p>
        </w:tc>
        <w:tc>
          <w:tcPr>
            <w:tcW w:w="3192" w:type="dxa"/>
          </w:tcPr>
          <w:p w14:paraId="76C64E05" w14:textId="77777777" w:rsidR="00C74E93" w:rsidRDefault="00566D12">
            <w:pPr>
              <w:rPr>
                <w:lang w:val="hu-HU"/>
              </w:rPr>
            </w:pPr>
            <w:r>
              <w:rPr>
                <w:lang w:val="hu-HU"/>
              </w:rPr>
              <w:t>A víztartály csatlakozójának környéke nedves.</w:t>
            </w:r>
          </w:p>
        </w:tc>
        <w:tc>
          <w:tcPr>
            <w:tcW w:w="3192" w:type="dxa"/>
          </w:tcPr>
          <w:p w14:paraId="30AC00BE" w14:textId="77777777" w:rsidR="00C74E93" w:rsidRDefault="00566D12">
            <w:pPr>
              <w:rPr>
                <w:lang w:val="hu-HU"/>
              </w:rPr>
            </w:pPr>
            <w:r>
              <w:rPr>
                <w:lang w:val="hu-HU"/>
              </w:rPr>
              <w:t>Törölje le a víztartály csatlakozója körüli területet.</w:t>
            </w:r>
          </w:p>
        </w:tc>
      </w:tr>
      <w:tr w:rsidR="00C74E93" w14:paraId="3E6CA193" w14:textId="77777777" w:rsidTr="00C74E93">
        <w:tc>
          <w:tcPr>
            <w:tcW w:w="3192" w:type="dxa"/>
          </w:tcPr>
          <w:p w14:paraId="49D3EEB9" w14:textId="77777777" w:rsidR="00C74E93" w:rsidRDefault="00566D12">
            <w:pPr>
              <w:rPr>
                <w:lang w:val="hu-HU"/>
              </w:rPr>
            </w:pPr>
            <w:r>
              <w:rPr>
                <w:lang w:val="hu-HU"/>
              </w:rPr>
              <w:t>A belső csepegtetőtálcában sok víz gyűlt össze.</w:t>
            </w:r>
          </w:p>
        </w:tc>
        <w:tc>
          <w:tcPr>
            <w:tcW w:w="3192" w:type="dxa"/>
          </w:tcPr>
          <w:p w14:paraId="627A0200" w14:textId="77777777" w:rsidR="00C74E93" w:rsidRDefault="00566D12">
            <w:pPr>
              <w:rPr>
                <w:lang w:val="hu-HU"/>
              </w:rPr>
            </w:pPr>
            <w:bookmarkStart w:id="3" w:name="OLE_LINK1"/>
            <w:r>
              <w:rPr>
                <w:lang w:val="hu-HU"/>
              </w:rPr>
              <w:t>A kávéőrlemény túl apró szemű, ami akadályozza a vízáramlást.</w:t>
            </w:r>
            <w:bookmarkEnd w:id="3"/>
          </w:p>
        </w:tc>
        <w:tc>
          <w:tcPr>
            <w:tcW w:w="3192" w:type="dxa"/>
          </w:tcPr>
          <w:p w14:paraId="7DABAF2F" w14:textId="77777777" w:rsidR="00C74E93" w:rsidRDefault="00566D12">
            <w:pPr>
              <w:rPr>
                <w:lang w:val="hu-HU"/>
              </w:rPr>
            </w:pPr>
            <w:bookmarkStart w:id="4" w:name="OLE_LINK2"/>
            <w:r>
              <w:rPr>
                <w:lang w:val="hu-HU"/>
              </w:rPr>
              <w:t>Állítsa a darálót nagyobb szemcseméretre darálás közben.</w:t>
            </w:r>
            <w:bookmarkEnd w:id="4"/>
          </w:p>
        </w:tc>
      </w:tr>
      <w:tr w:rsidR="00C74E93" w14:paraId="06016C2E" w14:textId="77777777" w:rsidTr="00C74E93">
        <w:tc>
          <w:tcPr>
            <w:tcW w:w="3192" w:type="dxa"/>
          </w:tcPr>
          <w:p w14:paraId="687F55D9" w14:textId="77777777" w:rsidR="00C74E93" w:rsidRDefault="00566D12">
            <w:pPr>
              <w:rPr>
                <w:lang w:val="hu-HU"/>
              </w:rPr>
            </w:pPr>
            <w:bookmarkStart w:id="5" w:name="OLE_LINK3"/>
            <w:r>
              <w:rPr>
                <w:lang w:val="hu-HU"/>
              </w:rPr>
              <w:t>A gép nagyon lassan, illetve cseppenként adagolja a kávét.</w:t>
            </w:r>
          </w:p>
        </w:tc>
        <w:tc>
          <w:tcPr>
            <w:tcW w:w="3192" w:type="dxa"/>
          </w:tcPr>
          <w:p w14:paraId="780D50AD" w14:textId="77777777" w:rsidR="00C74E93" w:rsidRDefault="00566D12">
            <w:pPr>
              <w:rPr>
                <w:lang w:val="hu-HU"/>
              </w:rPr>
            </w:pPr>
            <w:r>
              <w:rPr>
                <w:lang w:val="hu-HU"/>
              </w:rPr>
              <w:t>A kávéőrlemény túl apró szemű, ami akadályozza a vízáramlást.</w:t>
            </w:r>
          </w:p>
        </w:tc>
        <w:tc>
          <w:tcPr>
            <w:tcW w:w="3192" w:type="dxa"/>
          </w:tcPr>
          <w:p w14:paraId="31DCFDCD" w14:textId="77777777" w:rsidR="00C74E93" w:rsidRDefault="00566D12">
            <w:pPr>
              <w:rPr>
                <w:lang w:val="hu-HU"/>
              </w:rPr>
            </w:pPr>
            <w:r>
              <w:rPr>
                <w:lang w:val="hu-HU"/>
              </w:rPr>
              <w:t>Állítsa a darálót nagyobb szemcseméretre darálás közben.</w:t>
            </w:r>
          </w:p>
        </w:tc>
      </w:tr>
      <w:tr w:rsidR="00566D12" w14:paraId="37B72CF4" w14:textId="77777777" w:rsidTr="00C74E93">
        <w:tc>
          <w:tcPr>
            <w:tcW w:w="3192" w:type="dxa"/>
          </w:tcPr>
          <w:p w14:paraId="7F9FD7DB" w14:textId="77777777" w:rsidR="00566D12" w:rsidRDefault="008835FE">
            <w:pPr>
              <w:rPr>
                <w:lang w:val="hu-HU"/>
              </w:rPr>
            </w:pPr>
            <w:r>
              <w:rPr>
                <w:lang w:val="hu-HU"/>
              </w:rPr>
              <w:t>A kávébab hiányára figyelmeztető jelzőfény villog, de még mindig sok kávébab van a tartályban.</w:t>
            </w:r>
          </w:p>
          <w:p w14:paraId="3228E0C6" w14:textId="77777777" w:rsidR="008835FE" w:rsidRDefault="008835FE">
            <w:pPr>
              <w:rPr>
                <w:lang w:val="hu-HU"/>
              </w:rPr>
            </w:pPr>
            <w:r>
              <w:rPr>
                <w:lang w:val="hu-HU"/>
              </w:rPr>
              <w:t>Nincs tejhab.</w:t>
            </w:r>
          </w:p>
        </w:tc>
        <w:tc>
          <w:tcPr>
            <w:tcW w:w="3192" w:type="dxa"/>
          </w:tcPr>
          <w:p w14:paraId="6543DB47" w14:textId="77777777" w:rsidR="00566D12" w:rsidRPr="008835FE" w:rsidRDefault="008835FE" w:rsidP="008835FE">
            <w:pPr>
              <w:pStyle w:val="ListParagraph"/>
              <w:numPr>
                <w:ilvl w:val="0"/>
                <w:numId w:val="12"/>
              </w:numPr>
              <w:ind w:left="315"/>
              <w:rPr>
                <w:lang w:val="hu-HU"/>
              </w:rPr>
            </w:pPr>
            <w:r w:rsidRPr="008835FE">
              <w:rPr>
                <w:lang w:val="hu-HU"/>
              </w:rPr>
              <w:t xml:space="preserve">A belső kávéőrlemény kiadó nyílás eltömődött. </w:t>
            </w:r>
          </w:p>
          <w:p w14:paraId="77401A57" w14:textId="77777777" w:rsidR="008835FE" w:rsidRPr="008835FE" w:rsidRDefault="008835FE" w:rsidP="008835FE">
            <w:pPr>
              <w:pStyle w:val="ListParagraph"/>
              <w:numPr>
                <w:ilvl w:val="0"/>
                <w:numId w:val="12"/>
              </w:numPr>
              <w:ind w:left="315"/>
              <w:rPr>
                <w:lang w:val="hu-HU"/>
              </w:rPr>
            </w:pPr>
            <w:r w:rsidRPr="008835FE">
              <w:rPr>
                <w:lang w:val="hu-HU"/>
              </w:rPr>
              <w:t>Az automata tejhabosító koszos vagy nincs megfelelően összerakva/beillesztve.</w:t>
            </w:r>
          </w:p>
          <w:p w14:paraId="713F7CDB" w14:textId="77777777" w:rsidR="008835FE" w:rsidRPr="008835FE" w:rsidRDefault="008835FE" w:rsidP="008835FE">
            <w:pPr>
              <w:pStyle w:val="ListParagraph"/>
              <w:numPr>
                <w:ilvl w:val="0"/>
                <w:numId w:val="12"/>
              </w:numPr>
              <w:ind w:left="315"/>
              <w:rPr>
                <w:lang w:val="hu-HU"/>
              </w:rPr>
            </w:pPr>
            <w:r w:rsidRPr="008835FE">
              <w:rPr>
                <w:lang w:val="hu-HU"/>
              </w:rPr>
              <w:t>A tejcső végén található csatlakozólyukat eltömítette a tejmaradvány.</w:t>
            </w:r>
          </w:p>
        </w:tc>
        <w:tc>
          <w:tcPr>
            <w:tcW w:w="3192" w:type="dxa"/>
          </w:tcPr>
          <w:p w14:paraId="2BA5C423" w14:textId="77777777" w:rsidR="00566D12" w:rsidRPr="008835FE" w:rsidRDefault="008835FE" w:rsidP="008835FE">
            <w:pPr>
              <w:pStyle w:val="ListParagraph"/>
              <w:numPr>
                <w:ilvl w:val="0"/>
                <w:numId w:val="13"/>
              </w:numPr>
              <w:ind w:left="370"/>
              <w:rPr>
                <w:lang w:val="hu-HU"/>
              </w:rPr>
            </w:pPr>
            <w:r w:rsidRPr="008835FE">
              <w:rPr>
                <w:lang w:val="hu-HU"/>
              </w:rPr>
              <w:t>Kövesse az 5.9 („A kávéőrlemény kiadó nyílásának tisztítása”) fejezetben leírtakat.</w:t>
            </w:r>
          </w:p>
          <w:p w14:paraId="11623FD2" w14:textId="77777777" w:rsidR="008835FE" w:rsidRPr="008835FE" w:rsidRDefault="008835FE" w:rsidP="008835FE">
            <w:pPr>
              <w:pStyle w:val="ListParagraph"/>
              <w:numPr>
                <w:ilvl w:val="0"/>
                <w:numId w:val="13"/>
              </w:numPr>
              <w:ind w:left="370"/>
              <w:rPr>
                <w:lang w:val="hu-HU"/>
              </w:rPr>
            </w:pPr>
            <w:r w:rsidRPr="008835FE">
              <w:rPr>
                <w:lang w:val="hu-HU"/>
              </w:rPr>
              <w:t>Kövesse az 5.5 („Az automata tejhabosító rendszer tisztítása”) fejezetben leírtakat és győződjön meg róla, hogy a tejhabosító egység megfelelően van összerakva és a helyére illesztve.</w:t>
            </w:r>
          </w:p>
          <w:p w14:paraId="01370B3F" w14:textId="77777777" w:rsidR="008835FE" w:rsidRPr="008835FE" w:rsidRDefault="008835FE" w:rsidP="008835FE">
            <w:pPr>
              <w:pStyle w:val="ListParagraph"/>
              <w:numPr>
                <w:ilvl w:val="0"/>
                <w:numId w:val="13"/>
              </w:numPr>
              <w:ind w:left="370"/>
              <w:rPr>
                <w:lang w:val="hu-HU"/>
              </w:rPr>
            </w:pPr>
            <w:bookmarkStart w:id="6" w:name="OLE_LINK7"/>
            <w:r w:rsidRPr="008835FE">
              <w:rPr>
                <w:lang w:val="hu-HU"/>
              </w:rPr>
              <w:lastRenderedPageBreak/>
              <w:t>Kövesse az 5.6 („A tejtartály elemeinek tisztítása”) fejezetben leírtakat.</w:t>
            </w:r>
            <w:bookmarkEnd w:id="6"/>
            <w:r w:rsidRPr="008835FE">
              <w:rPr>
                <w:lang w:val="hu-HU"/>
              </w:rPr>
              <w:t xml:space="preserve"> Tisztítsa meg a csatlakozót és győződjön meg róla, hogy a csatlakozón található lyukat nem tömíti el semmi. A lyuk kitisztításához használja a mellékelt tisztítótűt.</w:t>
            </w:r>
          </w:p>
        </w:tc>
      </w:tr>
      <w:tr w:rsidR="00566D12" w14:paraId="505439E0" w14:textId="77777777" w:rsidTr="00C74E93">
        <w:tc>
          <w:tcPr>
            <w:tcW w:w="3192" w:type="dxa"/>
          </w:tcPr>
          <w:p w14:paraId="094467E8" w14:textId="77777777" w:rsidR="00566D12" w:rsidRDefault="008835FE">
            <w:pPr>
              <w:rPr>
                <w:lang w:val="hu-HU"/>
              </w:rPr>
            </w:pPr>
            <w:r>
              <w:rPr>
                <w:lang w:val="hu-HU"/>
              </w:rPr>
              <w:lastRenderedPageBreak/>
              <w:t>A tejcső csatlakozóján található lyukat nehezen eltávolítható tejmaradvány tömíti el.</w:t>
            </w:r>
          </w:p>
        </w:tc>
        <w:tc>
          <w:tcPr>
            <w:tcW w:w="3192" w:type="dxa"/>
          </w:tcPr>
          <w:p w14:paraId="2052F75D" w14:textId="77777777" w:rsidR="00566D12" w:rsidRDefault="008835FE">
            <w:pPr>
              <w:rPr>
                <w:lang w:val="hu-HU"/>
              </w:rPr>
            </w:pPr>
            <w:r>
              <w:rPr>
                <w:lang w:val="hu-HU"/>
              </w:rPr>
              <w:t>A tejcső csatlakozóját hosszú időn keresztül nem tisztították.</w:t>
            </w:r>
          </w:p>
        </w:tc>
        <w:tc>
          <w:tcPr>
            <w:tcW w:w="3192" w:type="dxa"/>
          </w:tcPr>
          <w:p w14:paraId="29E87A96" w14:textId="77777777" w:rsidR="00566D12" w:rsidRPr="00823B00" w:rsidRDefault="008835FE" w:rsidP="00823B00">
            <w:pPr>
              <w:pStyle w:val="ListParagraph"/>
              <w:numPr>
                <w:ilvl w:val="0"/>
                <w:numId w:val="14"/>
              </w:numPr>
              <w:ind w:left="370"/>
              <w:rPr>
                <w:lang w:val="hu-HU"/>
              </w:rPr>
            </w:pPr>
            <w:r w:rsidRPr="00823B00">
              <w:rPr>
                <w:lang w:val="hu-HU"/>
              </w:rPr>
              <w:t>Áztassa a tejcső csatlakozóját meleg vízbe egy órára.</w:t>
            </w:r>
          </w:p>
          <w:p w14:paraId="56B39120" w14:textId="77777777" w:rsidR="008835FE" w:rsidRPr="00823B00" w:rsidRDefault="008835FE" w:rsidP="00823B00">
            <w:pPr>
              <w:pStyle w:val="ListParagraph"/>
              <w:numPr>
                <w:ilvl w:val="0"/>
                <w:numId w:val="14"/>
              </w:numPr>
              <w:ind w:left="370"/>
              <w:rPr>
                <w:lang w:val="hu-HU"/>
              </w:rPr>
            </w:pPr>
            <w:r w:rsidRPr="00823B00">
              <w:rPr>
                <w:lang w:val="hu-HU"/>
              </w:rPr>
              <w:t>Kövesse az 5.6 („A tejtartály elemeinek tisztítása”) fejezetben leírtakat.</w:t>
            </w:r>
          </w:p>
          <w:p w14:paraId="41D36126" w14:textId="77777777" w:rsidR="008835FE" w:rsidRPr="00823B00" w:rsidRDefault="00823B00" w:rsidP="00823B00">
            <w:pPr>
              <w:pStyle w:val="ListParagraph"/>
              <w:numPr>
                <w:ilvl w:val="0"/>
                <w:numId w:val="14"/>
              </w:numPr>
              <w:ind w:left="370"/>
              <w:rPr>
                <w:lang w:val="hu-HU"/>
              </w:rPr>
            </w:pPr>
            <w:r w:rsidRPr="00823B00">
              <w:rPr>
                <w:lang w:val="hu-HU"/>
              </w:rPr>
              <w:t>Járassa</w:t>
            </w:r>
            <w:r w:rsidR="008835FE" w:rsidRPr="00823B00">
              <w:rPr>
                <w:lang w:val="hu-HU"/>
              </w:rPr>
              <w:t xml:space="preserve"> a tejhabosító funkciót </w:t>
            </w:r>
            <w:r w:rsidRPr="00823B00">
              <w:rPr>
                <w:lang w:val="hu-HU"/>
              </w:rPr>
              <w:t>a rendszer tisztítása érdekében addig, amíg a víz akadálytalanul nem folyik.</w:t>
            </w:r>
          </w:p>
          <w:p w14:paraId="6542D78D" w14:textId="77777777" w:rsidR="00823B00" w:rsidRPr="00823B00" w:rsidRDefault="00823B00" w:rsidP="00823B00">
            <w:pPr>
              <w:pStyle w:val="ListParagraph"/>
              <w:numPr>
                <w:ilvl w:val="0"/>
                <w:numId w:val="14"/>
              </w:numPr>
              <w:ind w:left="370"/>
              <w:rPr>
                <w:lang w:val="hu-HU"/>
              </w:rPr>
            </w:pPr>
            <w:r w:rsidRPr="00823B00">
              <w:rPr>
                <w:lang w:val="hu-HU"/>
              </w:rPr>
              <w:t>Használja a mellékelt tisztítótűt a tejcső csatlakozóján található lyuk kitisztítására.</w:t>
            </w:r>
          </w:p>
        </w:tc>
      </w:tr>
      <w:tr w:rsidR="00566D12" w14:paraId="39390F19" w14:textId="77777777" w:rsidTr="00C74E93">
        <w:tc>
          <w:tcPr>
            <w:tcW w:w="3192" w:type="dxa"/>
          </w:tcPr>
          <w:p w14:paraId="4A3D37AB" w14:textId="77777777" w:rsidR="00566D12" w:rsidRDefault="00823B00">
            <w:pPr>
              <w:rPr>
                <w:lang w:val="hu-HU"/>
              </w:rPr>
            </w:pPr>
            <w:r>
              <w:rPr>
                <w:lang w:val="hu-HU"/>
              </w:rPr>
              <w:t>A tej nem habosodik jól.</w:t>
            </w:r>
          </w:p>
        </w:tc>
        <w:tc>
          <w:tcPr>
            <w:tcW w:w="3192" w:type="dxa"/>
          </w:tcPr>
          <w:p w14:paraId="298D672D" w14:textId="77777777" w:rsidR="00566D12" w:rsidRDefault="00823B00">
            <w:pPr>
              <w:rPr>
                <w:lang w:val="hu-HU"/>
              </w:rPr>
            </w:pPr>
            <w:r>
              <w:rPr>
                <w:lang w:val="hu-HU"/>
              </w:rPr>
              <w:t>A használt tejtípus nem alkalmas habosításra.</w:t>
            </w:r>
          </w:p>
        </w:tc>
        <w:tc>
          <w:tcPr>
            <w:tcW w:w="3192" w:type="dxa"/>
          </w:tcPr>
          <w:p w14:paraId="30BBEAD6" w14:textId="77777777" w:rsidR="00566D12" w:rsidRDefault="00823B00">
            <w:pPr>
              <w:rPr>
                <w:lang w:val="hu-HU"/>
              </w:rPr>
            </w:pPr>
            <w:r>
              <w:rPr>
                <w:lang w:val="hu-HU"/>
              </w:rPr>
              <w:t>A különböző típusú tejekből különböző mértékben és minőségben lehet tejhabot készíteni.</w:t>
            </w:r>
          </w:p>
          <w:p w14:paraId="342CE424" w14:textId="77777777" w:rsidR="00823B00" w:rsidRDefault="00823B00">
            <w:pPr>
              <w:rPr>
                <w:lang w:val="hu-HU"/>
              </w:rPr>
            </w:pPr>
            <w:r w:rsidRPr="00EB018A">
              <w:rPr>
                <w:lang w:val="hu-HU"/>
              </w:rPr>
              <w:t xml:space="preserve">A félzsíros vagy teljes zsírtartalmú tehéntej </w:t>
            </w:r>
            <w:r>
              <w:rPr>
                <w:lang w:val="hu-HU"/>
              </w:rPr>
              <w:t>biztosítja</w:t>
            </w:r>
            <w:r w:rsidRPr="00EB018A">
              <w:rPr>
                <w:lang w:val="hu-HU"/>
              </w:rPr>
              <w:t xml:space="preserve"> a legjobb eredményt.</w:t>
            </w:r>
          </w:p>
        </w:tc>
      </w:tr>
      <w:tr w:rsidR="00566D12" w14:paraId="575E65BC" w14:textId="77777777" w:rsidTr="00C74E93">
        <w:tc>
          <w:tcPr>
            <w:tcW w:w="3192" w:type="dxa"/>
          </w:tcPr>
          <w:p w14:paraId="5D04F9A3" w14:textId="77777777" w:rsidR="00566D12" w:rsidRDefault="00823B00">
            <w:pPr>
              <w:rPr>
                <w:lang w:val="hu-HU"/>
              </w:rPr>
            </w:pPr>
            <w:r>
              <w:rPr>
                <w:lang w:val="hu-HU"/>
              </w:rPr>
              <w:t>A tej a pultra fröccsen.</w:t>
            </w:r>
          </w:p>
        </w:tc>
        <w:tc>
          <w:tcPr>
            <w:tcW w:w="3192" w:type="dxa"/>
          </w:tcPr>
          <w:p w14:paraId="22E9CDF7" w14:textId="77777777" w:rsidR="00566D12" w:rsidRDefault="00823B00">
            <w:pPr>
              <w:rPr>
                <w:lang w:val="hu-HU"/>
              </w:rPr>
            </w:pPr>
            <w:r>
              <w:rPr>
                <w:lang w:val="hu-HU"/>
              </w:rPr>
              <w:t>A tejtartály csöve nincs megfelelően a helyére illesztve.</w:t>
            </w:r>
          </w:p>
        </w:tc>
        <w:tc>
          <w:tcPr>
            <w:tcW w:w="3192" w:type="dxa"/>
          </w:tcPr>
          <w:p w14:paraId="7E8F37D8" w14:textId="77777777" w:rsidR="00566D12" w:rsidRDefault="00823B00">
            <w:pPr>
              <w:rPr>
                <w:lang w:val="hu-HU"/>
              </w:rPr>
            </w:pPr>
            <w:r>
              <w:rPr>
                <w:lang w:val="hu-HU"/>
              </w:rPr>
              <w:t>Győződjön meg róla, hogy a tejtartály csöve megfelelően illeszkedik a helyére.</w:t>
            </w:r>
          </w:p>
        </w:tc>
      </w:tr>
      <w:tr w:rsidR="00566D12" w14:paraId="41172A87" w14:textId="77777777" w:rsidTr="00C74E93">
        <w:tc>
          <w:tcPr>
            <w:tcW w:w="3192" w:type="dxa"/>
          </w:tcPr>
          <w:p w14:paraId="5B71B855" w14:textId="77777777" w:rsidR="00566D12" w:rsidRDefault="00823B00">
            <w:pPr>
              <w:rPr>
                <w:lang w:val="hu-HU"/>
              </w:rPr>
            </w:pPr>
            <w:r>
              <w:rPr>
                <w:lang w:val="hu-HU"/>
              </w:rPr>
              <w:t>A vízkőmentesítés szükségességére figyelmeztető jelzőfény a vízkőmentesítési folyamat után is villog.</w:t>
            </w:r>
          </w:p>
        </w:tc>
        <w:tc>
          <w:tcPr>
            <w:tcW w:w="3192" w:type="dxa"/>
          </w:tcPr>
          <w:p w14:paraId="34B98952" w14:textId="77777777" w:rsidR="00566D12" w:rsidRDefault="00823B00">
            <w:pPr>
              <w:rPr>
                <w:lang w:val="hu-HU"/>
              </w:rPr>
            </w:pPr>
            <w:r>
              <w:rPr>
                <w:lang w:val="hu-HU"/>
              </w:rPr>
              <w:t>A vízkőmentesítési folyamat nem ment végbe teljesen.</w:t>
            </w:r>
          </w:p>
        </w:tc>
        <w:tc>
          <w:tcPr>
            <w:tcW w:w="3192" w:type="dxa"/>
          </w:tcPr>
          <w:p w14:paraId="4CD5CC9B" w14:textId="77777777" w:rsidR="00566D12" w:rsidRDefault="00823B00">
            <w:pPr>
              <w:rPr>
                <w:lang w:val="hu-HU"/>
              </w:rPr>
            </w:pPr>
            <w:r>
              <w:rPr>
                <w:lang w:val="hu-HU"/>
              </w:rPr>
              <w:t>Várjon, amíg a vízkőmentesítési folyamat befejeződik. A készülék ekkor automatikusan kikapcsol. Ne kapcsolja ki a készüléket a vízkőmentesítési folyamat közben.</w:t>
            </w:r>
          </w:p>
        </w:tc>
      </w:tr>
      <w:bookmarkEnd w:id="5"/>
    </w:tbl>
    <w:p w14:paraId="30C75D2D" w14:textId="77777777" w:rsidR="00C74E93" w:rsidRDefault="00C74E93">
      <w:pPr>
        <w:rPr>
          <w:lang w:val="hu-HU"/>
        </w:rPr>
      </w:pPr>
    </w:p>
    <w:p w14:paraId="6B4E62E8" w14:textId="77777777" w:rsidR="00823B00" w:rsidRDefault="00823B0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hu-HU"/>
        </w:rPr>
      </w:pPr>
      <w:r>
        <w:rPr>
          <w:lang w:val="hu-HU"/>
        </w:rPr>
        <w:br w:type="page"/>
      </w:r>
    </w:p>
    <w:p w14:paraId="39355D23" w14:textId="77777777" w:rsidR="002C7F3F" w:rsidRPr="008074D0" w:rsidRDefault="00765913" w:rsidP="008074D0">
      <w:pPr>
        <w:rPr>
          <w:lang w:val="hu-HU"/>
        </w:rPr>
      </w:pPr>
      <w:r w:rsidRPr="008074D0">
        <w:rPr>
          <w:lang w:val="hu-HU"/>
        </w:rPr>
        <w:lastRenderedPageBreak/>
        <w:t>07 TERMÉKSZABVÁNYOSSÁGI ÉS HULLADÉKKEZELÉSI INFORMÁCIÓK</w:t>
      </w:r>
    </w:p>
    <w:p w14:paraId="4F42CF1F" w14:textId="77777777" w:rsidR="002C7F3F" w:rsidRDefault="00765913">
      <w:pPr>
        <w:rPr>
          <w:lang w:val="hu-HU"/>
        </w:rPr>
      </w:pPr>
      <w:r w:rsidRPr="00EB018A">
        <w:rPr>
          <w:lang w:val="hu-HU"/>
        </w:rPr>
        <w:t>Élettartama végén ezt a terméket nem szabad a normál háztartási hulladékkal együtt kidobni, hanem elektromos és elektronikus készülékek újrahasznosítására szolgáló gyűjtőpontban kell ártalmatlanítani. A</w:t>
      </w:r>
      <w:r w:rsidR="00516BCD">
        <w:rPr>
          <w:lang w:val="hu-HU"/>
        </w:rPr>
        <w:t xml:space="preserve"> termékben található</w:t>
      </w:r>
      <w:r w:rsidRPr="00EB018A">
        <w:rPr>
          <w:lang w:val="hu-HU"/>
        </w:rPr>
        <w:t xml:space="preserve"> anyagok újrahasznosíthatók a jelölésüknek megfelelően. Az újrafelhasználással, újrahasznosítással vagy a régi készülékek más módon történő hasznosításával </w:t>
      </w:r>
      <w:r w:rsidR="00516BCD">
        <w:rPr>
          <w:lang w:val="hu-HU"/>
        </w:rPr>
        <w:t>jelentősen</w:t>
      </w:r>
      <w:r w:rsidRPr="00EB018A">
        <w:rPr>
          <w:lang w:val="hu-HU"/>
        </w:rPr>
        <w:t xml:space="preserve"> hozzájárul</w:t>
      </w:r>
      <w:r w:rsidR="00516BCD">
        <w:rPr>
          <w:lang w:val="hu-HU"/>
        </w:rPr>
        <w:t xml:space="preserve"> </w:t>
      </w:r>
      <w:r w:rsidRPr="00EB018A">
        <w:rPr>
          <w:lang w:val="hu-HU"/>
        </w:rPr>
        <w:t>környezetünk védelméhez. Kérjük, érdeklődjön a</w:t>
      </w:r>
      <w:r w:rsidR="00516BCD">
        <w:rPr>
          <w:lang w:val="hu-HU"/>
        </w:rPr>
        <w:t xml:space="preserve"> helyi</w:t>
      </w:r>
      <w:r w:rsidRPr="00EB018A">
        <w:rPr>
          <w:lang w:val="hu-HU"/>
        </w:rPr>
        <w:t xml:space="preserve"> önkormányzatnál, hogy hol található a</w:t>
      </w:r>
      <w:r w:rsidR="00516BCD">
        <w:rPr>
          <w:lang w:val="hu-HU"/>
        </w:rPr>
        <w:t xml:space="preserve"> legközelebbi</w:t>
      </w:r>
      <w:r w:rsidRPr="00EB018A">
        <w:rPr>
          <w:lang w:val="hu-HU"/>
        </w:rPr>
        <w:t xml:space="preserve"> megfelelő hulladékkezelő létesítmény.</w:t>
      </w:r>
    </w:p>
    <w:p w14:paraId="4A2AB97F" w14:textId="255FB751" w:rsidR="000944D3" w:rsidRPr="000944D3" w:rsidRDefault="000944D3" w:rsidP="000944D3">
      <w:pPr>
        <w:rPr>
          <w:lang w:val="hu-HU"/>
        </w:rPr>
      </w:pPr>
      <w:r w:rsidRPr="000944D3">
        <w:rPr>
          <w:lang w:val="hu-HU"/>
        </w:rPr>
        <w:t>A Zepter Ungarn Kft</w:t>
      </w:r>
      <w:r>
        <w:rPr>
          <w:lang w:val="hu-HU"/>
        </w:rPr>
        <w:t>.</w:t>
      </w:r>
      <w:r w:rsidRPr="000944D3">
        <w:rPr>
          <w:lang w:val="hu-HU"/>
        </w:rPr>
        <w:t xml:space="preserve"> </w:t>
      </w:r>
      <w:r>
        <w:rPr>
          <w:lang w:val="hu-HU"/>
        </w:rPr>
        <w:t xml:space="preserve">a </w:t>
      </w:r>
      <w:r w:rsidRPr="000944D3">
        <w:rPr>
          <w:lang w:val="hu-HU"/>
        </w:rPr>
        <w:t>hulladék kezelési tevékenységét a</w:t>
      </w:r>
      <w:r>
        <w:rPr>
          <w:lang w:val="hu-HU"/>
        </w:rPr>
        <w:t xml:space="preserve"> hivatalos</w:t>
      </w:r>
      <w:r w:rsidRPr="000944D3">
        <w:rPr>
          <w:lang w:val="hu-HU"/>
        </w:rPr>
        <w:t xml:space="preserve"> Zepter szerviz</w:t>
      </w:r>
      <w:r>
        <w:rPr>
          <w:lang w:val="hu-HU"/>
        </w:rPr>
        <w:t>ben</w:t>
      </w:r>
      <w:r w:rsidRPr="000944D3">
        <w:rPr>
          <w:lang w:val="hu-HU"/>
        </w:rPr>
        <w:t xml:space="preserve"> látja el a 197/2014 kormányrendelet szerint. Nyitvatartás, kapcsolat, megközelítés és egyéb információk: </w:t>
      </w:r>
      <w:hyperlink r:id="rId7" w:history="1">
        <w:r w:rsidRPr="000944D3">
          <w:rPr>
            <w:lang w:val="hu-HU"/>
          </w:rPr>
          <w:t>www.zepter.hu/Rules/Szerviz</w:t>
        </w:r>
      </w:hyperlink>
      <w:r w:rsidRPr="000944D3">
        <w:rPr>
          <w:lang w:val="hu-HU"/>
        </w:rPr>
        <w:t>.</w:t>
      </w:r>
    </w:p>
    <w:p w14:paraId="081E7705" w14:textId="77777777" w:rsidR="000944D3" w:rsidRPr="00EB018A" w:rsidRDefault="000944D3">
      <w:pPr>
        <w:rPr>
          <w:lang w:val="hu-HU"/>
        </w:rPr>
      </w:pPr>
    </w:p>
    <w:p w14:paraId="5110B612" w14:textId="77777777" w:rsidR="009C5F6C" w:rsidRDefault="009C5F6C" w:rsidP="008074D0">
      <w:pPr>
        <w:rPr>
          <w:lang w:val="hu-HU"/>
        </w:rPr>
      </w:pPr>
    </w:p>
    <w:p w14:paraId="0925BA44" w14:textId="77777777" w:rsidR="002C7F3F" w:rsidRDefault="00765913" w:rsidP="008074D0">
      <w:pPr>
        <w:rPr>
          <w:lang w:val="hu-HU"/>
        </w:rPr>
      </w:pPr>
      <w:r w:rsidRPr="008074D0">
        <w:rPr>
          <w:lang w:val="hu-HU"/>
        </w:rPr>
        <w:t xml:space="preserve">08 </w:t>
      </w:r>
      <w:r w:rsidR="009C5F6C">
        <w:rPr>
          <w:lang w:val="hu-HU"/>
        </w:rPr>
        <w:t>KAPCSOLATFELVÉTEL A ZEPTERREL</w:t>
      </w:r>
    </w:p>
    <w:p w14:paraId="24626EFA" w14:textId="77777777" w:rsidR="002027E1" w:rsidRDefault="002027E1" w:rsidP="009C5F6C">
      <w:pPr>
        <w:rPr>
          <w:lang w:val="hu-HU"/>
        </w:rPr>
      </w:pPr>
    </w:p>
    <w:p w14:paraId="689B74E1" w14:textId="26E7C44C" w:rsidR="002027E1" w:rsidRDefault="002027E1" w:rsidP="009C5F6C">
      <w:pPr>
        <w:rPr>
          <w:lang w:val="hu-HU"/>
        </w:rPr>
      </w:pPr>
      <w:r>
        <w:rPr>
          <w:lang w:val="hu-HU"/>
        </w:rPr>
        <w:t xml:space="preserve">Forgalmazó: </w:t>
      </w:r>
    </w:p>
    <w:p w14:paraId="3DD0F8EE" w14:textId="0AE75B05" w:rsidR="002027E1" w:rsidRDefault="002027E1" w:rsidP="009C5F6C">
      <w:pPr>
        <w:rPr>
          <w:lang w:val="hu-HU"/>
        </w:rPr>
      </w:pPr>
      <w:r>
        <w:rPr>
          <w:lang w:val="hu-HU"/>
        </w:rPr>
        <w:t>Zepter Ungarn Kft., 1138, Budapest, Váci út 191.</w:t>
      </w:r>
    </w:p>
    <w:p w14:paraId="200EFA37" w14:textId="2F20D23F" w:rsidR="002027E1" w:rsidRDefault="000944D3" w:rsidP="009C5F6C">
      <w:pPr>
        <w:rPr>
          <w:lang w:val="hu-HU"/>
        </w:rPr>
      </w:pPr>
      <w:r>
        <w:rPr>
          <w:lang w:val="hu-HU"/>
        </w:rPr>
        <w:t>E</w:t>
      </w:r>
      <w:r w:rsidR="002027E1">
        <w:rPr>
          <w:lang w:val="hu-HU"/>
        </w:rPr>
        <w:t xml:space="preserve">lérhetőségek: </w:t>
      </w:r>
      <w:hyperlink r:id="rId8" w:history="1">
        <w:r w:rsidR="002027E1" w:rsidRPr="007E6DEF">
          <w:rPr>
            <w:rStyle w:val="Hyperlink"/>
            <w:lang w:val="hu-HU"/>
          </w:rPr>
          <w:t>www.zepter.hu/Rules/Elerhetosegeink</w:t>
        </w:r>
      </w:hyperlink>
      <w:r w:rsidR="002027E1">
        <w:rPr>
          <w:lang w:val="hu-HU"/>
        </w:rPr>
        <w:t xml:space="preserve"> </w:t>
      </w:r>
    </w:p>
    <w:p w14:paraId="2399CB4F" w14:textId="45427836" w:rsidR="002027E1" w:rsidRDefault="002027E1" w:rsidP="009C5F6C">
      <w:pPr>
        <w:rPr>
          <w:lang w:val="hu-HU"/>
        </w:rPr>
      </w:pPr>
      <w:r>
        <w:rPr>
          <w:lang w:val="hu-HU"/>
        </w:rPr>
        <w:t xml:space="preserve">Zepter szerviz: </w:t>
      </w:r>
      <w:hyperlink r:id="rId9" w:history="1">
        <w:r w:rsidRPr="007E6DEF">
          <w:rPr>
            <w:rStyle w:val="Hyperlink"/>
            <w:lang w:val="hu-HU"/>
          </w:rPr>
          <w:t>www.zepter.hu/Rules/Szerviz</w:t>
        </w:r>
      </w:hyperlink>
      <w:r>
        <w:rPr>
          <w:lang w:val="hu-HU"/>
        </w:rPr>
        <w:t xml:space="preserve"> </w:t>
      </w:r>
    </w:p>
    <w:p w14:paraId="3444CF41" w14:textId="77777777" w:rsidR="002027E1" w:rsidRDefault="002027E1" w:rsidP="009C5F6C">
      <w:pPr>
        <w:rPr>
          <w:lang w:val="hu-HU"/>
        </w:rPr>
      </w:pPr>
    </w:p>
    <w:p w14:paraId="74087F93" w14:textId="47B98C36" w:rsidR="002027E1" w:rsidRDefault="002027E1" w:rsidP="009C5F6C">
      <w:pPr>
        <w:rPr>
          <w:lang w:val="hu-HU"/>
        </w:rPr>
      </w:pPr>
      <w:r>
        <w:rPr>
          <w:lang w:val="hu-HU"/>
        </w:rPr>
        <w:t>Gyártó:</w:t>
      </w:r>
    </w:p>
    <w:p w14:paraId="5173C91E" w14:textId="1873F932" w:rsidR="009C5F6C" w:rsidRPr="00EB018A" w:rsidRDefault="009C5F6C" w:rsidP="009C5F6C">
      <w:pPr>
        <w:rPr>
          <w:lang w:val="hu-HU"/>
        </w:rPr>
      </w:pPr>
      <w:r w:rsidRPr="00EB018A">
        <w:rPr>
          <w:lang w:val="hu-HU"/>
        </w:rPr>
        <w:t>Home Art &amp; Sales Services AG</w:t>
      </w:r>
      <w:r w:rsidR="002027E1">
        <w:rPr>
          <w:lang w:val="hu-HU"/>
        </w:rPr>
        <w:t xml:space="preserve">, </w:t>
      </w:r>
      <w:r w:rsidRPr="00EB018A">
        <w:rPr>
          <w:lang w:val="hu-HU"/>
        </w:rPr>
        <w:t>Sihleggstrasse 23,</w:t>
      </w:r>
      <w:r w:rsidR="002027E1">
        <w:rPr>
          <w:lang w:val="hu-HU"/>
        </w:rPr>
        <w:t xml:space="preserve"> </w:t>
      </w:r>
      <w:r w:rsidRPr="00EB018A">
        <w:rPr>
          <w:lang w:val="hu-HU"/>
        </w:rPr>
        <w:t>CH-8832 Wollerau,</w:t>
      </w:r>
      <w:r w:rsidR="002027E1">
        <w:rPr>
          <w:lang w:val="hu-HU"/>
        </w:rPr>
        <w:t xml:space="preserve"> </w:t>
      </w:r>
      <w:r w:rsidRPr="00EB018A">
        <w:rPr>
          <w:lang w:val="hu-HU"/>
        </w:rPr>
        <w:t>Svájc</w:t>
      </w:r>
    </w:p>
    <w:p w14:paraId="689C72D3" w14:textId="79D30945" w:rsidR="009C5F6C" w:rsidRPr="00EB018A" w:rsidRDefault="009C5F6C" w:rsidP="009C5F6C">
      <w:pPr>
        <w:rPr>
          <w:lang w:val="hu-HU"/>
        </w:rPr>
      </w:pPr>
      <w:r w:rsidRPr="00EB018A">
        <w:rPr>
          <w:lang w:val="hu-HU"/>
        </w:rPr>
        <w:t>Zepter International Poland Sp. z o.o.</w:t>
      </w:r>
      <w:r w:rsidR="002027E1">
        <w:rPr>
          <w:lang w:val="hu-HU"/>
        </w:rPr>
        <w:t xml:space="preserve">, </w:t>
      </w:r>
      <w:r w:rsidRPr="00EB018A">
        <w:rPr>
          <w:lang w:val="hu-HU"/>
        </w:rPr>
        <w:t>ul. Domaniewska 37,</w:t>
      </w:r>
      <w:r w:rsidR="002027E1">
        <w:rPr>
          <w:lang w:val="hu-HU"/>
        </w:rPr>
        <w:t xml:space="preserve"> </w:t>
      </w:r>
      <w:r w:rsidRPr="00EB018A">
        <w:rPr>
          <w:lang w:val="hu-HU"/>
        </w:rPr>
        <w:t>PL-02-672 Varsó,</w:t>
      </w:r>
      <w:r w:rsidR="002027E1">
        <w:rPr>
          <w:lang w:val="hu-HU"/>
        </w:rPr>
        <w:t xml:space="preserve"> </w:t>
      </w:r>
      <w:r w:rsidRPr="00EB018A">
        <w:rPr>
          <w:lang w:val="hu-HU"/>
        </w:rPr>
        <w:t>Lengyelország</w:t>
      </w:r>
    </w:p>
    <w:p w14:paraId="47D9EDA2" w14:textId="27915D56" w:rsidR="009C5F6C" w:rsidRPr="00EB018A" w:rsidRDefault="000944D3" w:rsidP="009C5F6C">
      <w:pPr>
        <w:rPr>
          <w:lang w:val="hu-HU"/>
        </w:rPr>
      </w:pPr>
      <w:r>
        <w:rPr>
          <w:lang w:val="hu-HU"/>
        </w:rPr>
        <w:t>E</w:t>
      </w:r>
      <w:r w:rsidR="002027E1">
        <w:rPr>
          <w:lang w:val="hu-HU"/>
        </w:rPr>
        <w:t xml:space="preserve">lérhetőségek: </w:t>
      </w:r>
      <w:hyperlink r:id="rId10" w:history="1">
        <w:r w:rsidR="002027E1" w:rsidRPr="007E6DEF">
          <w:rPr>
            <w:rStyle w:val="Hyperlink"/>
            <w:lang w:val="hu-HU"/>
          </w:rPr>
          <w:t>quality@zepter.com</w:t>
        </w:r>
      </w:hyperlink>
      <w:r w:rsidR="002027E1">
        <w:rPr>
          <w:lang w:val="hu-HU"/>
        </w:rPr>
        <w:t xml:space="preserve"> </w:t>
      </w:r>
    </w:p>
    <w:p w14:paraId="18F429F2" w14:textId="77777777" w:rsidR="009C5F6C" w:rsidRDefault="009C5F6C" w:rsidP="009C5F6C">
      <w:pPr>
        <w:rPr>
          <w:lang w:val="hu-HU"/>
        </w:rPr>
      </w:pPr>
    </w:p>
    <w:p w14:paraId="2407E9AD" w14:textId="4531E9EB" w:rsidR="002027E1" w:rsidRPr="00EB018A" w:rsidRDefault="002027E1" w:rsidP="009C5F6C">
      <w:pPr>
        <w:rPr>
          <w:lang w:val="hu-HU"/>
        </w:rPr>
      </w:pPr>
      <w:r w:rsidRPr="002027E1">
        <w:rPr>
          <w:highlight w:val="yellow"/>
          <w:lang w:val="hu-HU"/>
        </w:rPr>
        <w:t>Kérem, cseréld le a QR kódot a mellékeltre</w:t>
      </w:r>
    </w:p>
    <w:p w14:paraId="69F9DE56" w14:textId="77777777" w:rsidR="009C5F6C" w:rsidRPr="00EB018A" w:rsidRDefault="00610582" w:rsidP="009C5F6C">
      <w:pPr>
        <w:rPr>
          <w:lang w:val="hu-HU"/>
        </w:rPr>
      </w:pPr>
      <w:r>
        <w:rPr>
          <w:lang w:val="hu-HU"/>
        </w:rPr>
        <w:t>Szkennelje be az alábbi QR kódot és böngésszen a Zepter webshopjában!</w:t>
      </w:r>
    </w:p>
    <w:p w14:paraId="31D376A4" w14:textId="77777777" w:rsidR="009C5F6C" w:rsidRDefault="009C5F6C" w:rsidP="008074D0">
      <w:pPr>
        <w:rPr>
          <w:lang w:val="hu-HU"/>
        </w:rPr>
      </w:pPr>
    </w:p>
    <w:p w14:paraId="187B2C8D" w14:textId="77777777" w:rsidR="00610582" w:rsidRDefault="00610582">
      <w:pPr>
        <w:rPr>
          <w:lang w:val="hu-HU"/>
        </w:rPr>
      </w:pPr>
      <w:r>
        <w:rPr>
          <w:lang w:val="hu-HU"/>
        </w:rPr>
        <w:br w:type="page"/>
      </w:r>
    </w:p>
    <w:p w14:paraId="4868CED3" w14:textId="68F363F5" w:rsidR="009C5F6C" w:rsidRPr="008074D0" w:rsidRDefault="00610582" w:rsidP="008074D0">
      <w:pPr>
        <w:rPr>
          <w:lang w:val="hu-HU"/>
        </w:rPr>
      </w:pPr>
      <w:r>
        <w:rPr>
          <w:lang w:val="hu-HU"/>
        </w:rPr>
        <w:lastRenderedPageBreak/>
        <w:t>09 JÓTÁLLÁS</w:t>
      </w:r>
    </w:p>
    <w:p w14:paraId="2F3AEFA6" w14:textId="77777777" w:rsidR="0020180F" w:rsidRPr="00EB018A" w:rsidRDefault="0020180F" w:rsidP="0020180F">
      <w:pPr>
        <w:rPr>
          <w:lang w:val="hu-HU"/>
        </w:rPr>
      </w:pPr>
      <w:r w:rsidRPr="00EB018A">
        <w:rPr>
          <w:lang w:val="hu-HU"/>
        </w:rPr>
        <w:t xml:space="preserve">Köszönjük, hogy </w:t>
      </w:r>
      <w:r>
        <w:rPr>
          <w:lang w:val="hu-HU"/>
        </w:rPr>
        <w:t xml:space="preserve">egy </w:t>
      </w:r>
      <w:r w:rsidRPr="00EB018A">
        <w:rPr>
          <w:lang w:val="hu-HU"/>
        </w:rPr>
        <w:t xml:space="preserve">ZEST by Zepter terméket választott. Büszkék vagyunk arra, hogy kiváló minőségű készülékeket </w:t>
      </w:r>
      <w:r>
        <w:rPr>
          <w:lang w:val="hu-HU"/>
        </w:rPr>
        <w:t>kínálunk</w:t>
      </w:r>
      <w:r w:rsidRPr="00EB018A">
        <w:rPr>
          <w:lang w:val="hu-HU"/>
        </w:rPr>
        <w:t xml:space="preserve">, </w:t>
      </w:r>
      <w:r>
        <w:rPr>
          <w:lang w:val="hu-HU"/>
        </w:rPr>
        <w:t>amelyeknél</w:t>
      </w:r>
      <w:r w:rsidRPr="00EB018A">
        <w:rPr>
          <w:lang w:val="hu-HU"/>
        </w:rPr>
        <w:t xml:space="preserve"> a design nem csak </w:t>
      </w:r>
      <w:r>
        <w:rPr>
          <w:lang w:val="hu-HU"/>
        </w:rPr>
        <w:t>a kellemes látványról szól, hanem egy életérzést közvetít</w:t>
      </w:r>
      <w:r w:rsidRPr="00EB018A">
        <w:rPr>
          <w:lang w:val="hu-HU"/>
        </w:rPr>
        <w:t>.</w:t>
      </w:r>
    </w:p>
    <w:p w14:paraId="2DB82F23" w14:textId="77777777" w:rsidR="0020180F" w:rsidRDefault="0020180F">
      <w:pPr>
        <w:rPr>
          <w:lang w:val="hu-HU"/>
        </w:rPr>
      </w:pPr>
      <w:r>
        <w:rPr>
          <w:lang w:val="hu-HU"/>
        </w:rPr>
        <w:t xml:space="preserve">A jótállási időt és annak feltételeit a termékhez mellékelt jótállási jegy tartalmazza. </w:t>
      </w:r>
    </w:p>
    <w:p w14:paraId="782D2C5B" w14:textId="77777777" w:rsidR="0020180F" w:rsidRDefault="0020180F">
      <w:pPr>
        <w:rPr>
          <w:lang w:val="hu-HU"/>
        </w:rPr>
      </w:pPr>
      <w:r>
        <w:rPr>
          <w:lang w:val="hu-HU"/>
        </w:rPr>
        <w:br w:type="page"/>
      </w:r>
    </w:p>
    <w:p w14:paraId="30A92586" w14:textId="03088043" w:rsidR="002C7F3F" w:rsidRPr="00F86DCD" w:rsidRDefault="00F86DCD" w:rsidP="00F86DCD">
      <w:pPr>
        <w:rPr>
          <w:lang w:val="hu-HU"/>
        </w:rPr>
      </w:pPr>
      <w:r w:rsidRPr="00F86DCD">
        <w:lastRenderedPageBreak/>
        <w:t xml:space="preserve">HIVATALOS </w:t>
      </w:r>
      <w:r w:rsidR="00765913" w:rsidRPr="00F86DCD">
        <w:rPr>
          <w:lang w:val="hu-HU"/>
        </w:rPr>
        <w:t xml:space="preserve">ZEPTER </w:t>
      </w:r>
      <w:r w:rsidRPr="00F86DCD">
        <w:t>KÉPVISELETEK</w:t>
      </w:r>
    </w:p>
    <w:p w14:paraId="64114C09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FEHÉROROSZORSZÁG, Minszk</w:t>
      </w:r>
    </w:p>
    <w:p w14:paraId="069EE49E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BULGÁRIA, Szófia</w:t>
      </w:r>
    </w:p>
    <w:p w14:paraId="18B531BB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KANADA, Toronto</w:t>
      </w:r>
    </w:p>
    <w:p w14:paraId="7A418C7A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CSEH KÖZTÁRSASÁG, Prága</w:t>
      </w:r>
    </w:p>
    <w:p w14:paraId="3FB71157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HORVÁTORSZÁG, Zágráb</w:t>
      </w:r>
    </w:p>
    <w:p w14:paraId="6D211B88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EGYIPTOM, Kairó</w:t>
      </w:r>
    </w:p>
    <w:p w14:paraId="2A2A23F3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ÉSZTORSZÁG, Tallinn</w:t>
      </w:r>
    </w:p>
    <w:p w14:paraId="2DB1D85A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MAGYARORSZÁG, Budapest</w:t>
      </w:r>
    </w:p>
    <w:p w14:paraId="1AC5BB94" w14:textId="77777777" w:rsidR="00F86DCD" w:rsidRPr="00EB018A" w:rsidRDefault="00F86DCD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OLASZORSZÁG, Milánó</w:t>
      </w:r>
    </w:p>
    <w:p w14:paraId="2EB9F02A" w14:textId="77777777" w:rsidR="00F86DCD" w:rsidRPr="00EB018A" w:rsidRDefault="00F86DCD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JORDÁNIA, Amman</w:t>
      </w:r>
    </w:p>
    <w:p w14:paraId="2E3F351B" w14:textId="77777777" w:rsidR="00F86DCD" w:rsidRPr="00EB018A" w:rsidRDefault="00F86DCD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KAZAHSZTÁN, Almati</w:t>
      </w:r>
    </w:p>
    <w:p w14:paraId="49E508FA" w14:textId="77777777" w:rsidR="00F86DCD" w:rsidRPr="00EB018A" w:rsidRDefault="00F86DCD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LETTORSZÁG, Riga</w:t>
      </w:r>
    </w:p>
    <w:p w14:paraId="72963330" w14:textId="77777777" w:rsidR="00F86DCD" w:rsidRPr="00EB018A" w:rsidRDefault="00F86DCD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LITVÁNIA, Vilnius</w:t>
      </w:r>
    </w:p>
    <w:p w14:paraId="0736A683" w14:textId="77777777" w:rsidR="00F86DCD" w:rsidRPr="00EB018A" w:rsidRDefault="00F86DCD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MOLDOVA, Chisinau</w:t>
      </w:r>
    </w:p>
    <w:p w14:paraId="569E9C9F" w14:textId="77777777" w:rsidR="00F86DCD" w:rsidRPr="00EB018A" w:rsidRDefault="00F86DCD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LENGYELORSZÁG, Varsó</w:t>
      </w:r>
    </w:p>
    <w:p w14:paraId="1DEB5FF9" w14:textId="77777777" w:rsidR="00F86DCD" w:rsidRDefault="00F86DCD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MONACO</w:t>
      </w:r>
      <w:r>
        <w:rPr>
          <w:lang w:val="hu-HU"/>
        </w:rPr>
        <w:t>I</w:t>
      </w:r>
      <w:r w:rsidRPr="00EB018A">
        <w:rPr>
          <w:lang w:val="hu-HU"/>
        </w:rPr>
        <w:t xml:space="preserve"> HERCEGSÉG, Monte Carlo </w:t>
      </w:r>
    </w:p>
    <w:p w14:paraId="69CD8F9F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ROMÁNIA, Bukarest</w:t>
      </w:r>
    </w:p>
    <w:p w14:paraId="0E0BC17F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OROSZORSZÁG, Moszkva</w:t>
      </w:r>
    </w:p>
    <w:p w14:paraId="740AECD7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SZERBIA, Belgrád</w:t>
      </w:r>
    </w:p>
    <w:p w14:paraId="622CEDCA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SZLOVÁKIA, Pozsony</w:t>
      </w:r>
    </w:p>
    <w:p w14:paraId="70AB379F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SPANYOLORSZÁG, Madrid</w:t>
      </w:r>
    </w:p>
    <w:p w14:paraId="7381B569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UKRAJNA, Kijev</w:t>
      </w:r>
    </w:p>
    <w:p w14:paraId="521977A7" w14:textId="77777777" w:rsidR="002C7F3F" w:rsidRPr="00EB018A" w:rsidRDefault="00765913" w:rsidP="00F86DCD">
      <w:pPr>
        <w:pStyle w:val="ListBullet"/>
        <w:numPr>
          <w:ilvl w:val="0"/>
          <w:numId w:val="0"/>
        </w:numPr>
        <w:rPr>
          <w:lang w:val="hu-HU"/>
        </w:rPr>
      </w:pPr>
      <w:r w:rsidRPr="00EB018A">
        <w:rPr>
          <w:lang w:val="hu-HU"/>
        </w:rPr>
        <w:t>USA, North Bergen</w:t>
      </w:r>
    </w:p>
    <w:p w14:paraId="36101AE9" w14:textId="77777777" w:rsidR="002C7F3F" w:rsidRPr="00F24554" w:rsidRDefault="00765913" w:rsidP="00F24554">
      <w:r w:rsidRPr="00F24554">
        <w:t>ZEPTER FORGALMAZÓK</w:t>
      </w:r>
    </w:p>
    <w:p w14:paraId="22E51CEF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ALBÁNIA, Living Longer, Exclusiv Sh.p.k</w:t>
      </w:r>
    </w:p>
    <w:p w14:paraId="4A93D0D2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ALGÉRIA, Newtech Algerie Division</w:t>
      </w:r>
    </w:p>
    <w:p w14:paraId="23BED385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ÖRMÉNYORSZÁG, Travelon Ltd., Afina LLC</w:t>
      </w:r>
    </w:p>
    <w:p w14:paraId="6AC556E0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AZERBAJDZSÁN, Royal Home Design LLC</w:t>
      </w:r>
    </w:p>
    <w:p w14:paraId="2FA2CD1B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AUSZTRÁLIA, Dioswell PTY LTD, Zepter World Australia</w:t>
      </w:r>
    </w:p>
    <w:p w14:paraId="13A356DC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AUSZTRIA, Bécs, ZEBIZZCLUB Gmbh</w:t>
      </w:r>
    </w:p>
    <w:p w14:paraId="7C47E56C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BANGLADES, Adora BD Limited</w:t>
      </w:r>
    </w:p>
    <w:p w14:paraId="6D39669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BELGIUM, Haromed BVBA</w:t>
      </w:r>
    </w:p>
    <w:p w14:paraId="4E212FD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BOSZNIA-HERCEGOVINA, Szarajevó, Banja Luka</w:t>
      </w:r>
    </w:p>
    <w:p w14:paraId="6A34BFCA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KÍNA, Shenzhen Shande Brothers Medical Biotechnology Co.Ltd</w:t>
      </w:r>
    </w:p>
    <w:p w14:paraId="04AE982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CIPRUS, Life's Quality Ltd</w:t>
      </w:r>
    </w:p>
    <w:p w14:paraId="3910D07D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DÁNIA, Govinda Consult APS</w:t>
      </w:r>
    </w:p>
    <w:p w14:paraId="551B1297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DOMINIKAI KÖZTÁRSASÁG, Medicaluz</w:t>
      </w:r>
    </w:p>
    <w:p w14:paraId="0AA51A21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FRANCIAORSZÁG, Párizs HITEC Environment</w:t>
      </w:r>
    </w:p>
    <w:p w14:paraId="7AE80D58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GRÚZIA, Limited Liability LLC</w:t>
      </w:r>
    </w:p>
    <w:p w14:paraId="3354F35D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NÉMETORSZÁG, Solingen, Sefeld MZV Deutschland GmbH</w:t>
      </w:r>
    </w:p>
    <w:p w14:paraId="5D08FD2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lastRenderedPageBreak/>
        <w:t>GUADELOUPE, SAS BEE'CONFORT</w:t>
      </w:r>
    </w:p>
    <w:p w14:paraId="3CE43D6C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HOLLANDIA, Corrective Cosmetics Haromed BVBA</w:t>
      </w:r>
    </w:p>
    <w:p w14:paraId="1B152EE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HONG KONG, Wessen Group Limited, Solutions Health Care, Gold Beauty Ltd.</w:t>
      </w:r>
    </w:p>
    <w:p w14:paraId="16B61A02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IZRAEL, A.L.N. Import LTD</w:t>
      </w:r>
    </w:p>
    <w:p w14:paraId="63108562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JAPÁN, Aglex Inc.</w:t>
      </w:r>
    </w:p>
    <w:p w14:paraId="0BD9E575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KOSZOVÓ, Living Longer, Exclusiv Sh.p.k</w:t>
      </w:r>
    </w:p>
    <w:p w14:paraId="41447FB6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KUVAIT, Healthy Home Trading Co.</w:t>
      </w:r>
    </w:p>
    <w:p w14:paraId="7BE44A85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MAKAÓ, Wessen Group Limited</w:t>
      </w:r>
    </w:p>
    <w:p w14:paraId="000BD59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MACEDÓNIA, Szkopje, Exclusiv Sh.p.k</w:t>
      </w:r>
    </w:p>
    <w:p w14:paraId="610EC74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MAROKKÓ, Lilimpharm</w:t>
      </w:r>
    </w:p>
    <w:p w14:paraId="0EFF76BD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MONGÓLIA, Standlab Co Ltd</w:t>
      </w:r>
    </w:p>
    <w:p w14:paraId="797AFB83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MONTENEGRÓ, Zepter d.o.o Podgorica, Exclusiv Sh.p.k</w:t>
      </w:r>
    </w:p>
    <w:p w14:paraId="7E0FBC09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ÚJ-ZÉLAND, AJE Lifestyles Limited</w:t>
      </w:r>
    </w:p>
    <w:p w14:paraId="3CAD916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NORVÉGIA, Uno Vita AS Nailit A/S</w:t>
      </w:r>
    </w:p>
    <w:p w14:paraId="69AF875C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FÜLÖP-SZIGETEK, BCP Dermatological Corp</w:t>
      </w:r>
    </w:p>
    <w:p w14:paraId="0DE8D30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SZAÚD-ARÁBIA, Zepter Pandragora, Sagrma FZ-LLC</w:t>
      </w:r>
    </w:p>
    <w:p w14:paraId="37F57283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SZINGAPÚR, Zen'Yu Pacific Pte Ltd.</w:t>
      </w:r>
    </w:p>
    <w:p w14:paraId="5E36EECB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SZLOVÉNIA, Slovenj Gradec, Status d.o.o. Metlika</w:t>
      </w:r>
    </w:p>
    <w:p w14:paraId="7C73CE77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DÉL-KOREA, Szöul, Angel Korea Ltd., Dooil GL Co.,LTD</w:t>
      </w:r>
    </w:p>
    <w:p w14:paraId="01C49A94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SVÉDORSZÁG, Galo Medical AB</w:t>
      </w:r>
    </w:p>
    <w:p w14:paraId="6E6AD03E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SVÁJC, Wollerau, Z-Elite GmbH, Life Resonance AG, Physiotherapie 011</w:t>
      </w:r>
    </w:p>
    <w:p w14:paraId="12C3C860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TÖRÖKORSZÁG, Derma Medikal Kozmetic İthalat İhracat Ve Tic.Ltd.Şti.</w:t>
      </w:r>
    </w:p>
    <w:p w14:paraId="7BEABA00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EGYESÜLT ARAB EMÍRSÉGEK, Scarlette Trading Co., Zepter ME Trading LLC, Sagrma FZ-LLC</w:t>
      </w:r>
    </w:p>
    <w:p w14:paraId="76EE9BDD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EGYESÜLT KIRÁLYSÁG, Colour Ministry, UK</w:t>
      </w:r>
    </w:p>
    <w:p w14:paraId="3ADE75E1" w14:textId="77777777" w:rsidR="002C7F3F" w:rsidRPr="00EB018A" w:rsidRDefault="00765913">
      <w:pPr>
        <w:pStyle w:val="ListBullet"/>
        <w:rPr>
          <w:lang w:val="hu-HU"/>
        </w:rPr>
      </w:pPr>
      <w:r w:rsidRPr="00EB018A">
        <w:rPr>
          <w:lang w:val="hu-HU"/>
        </w:rPr>
        <w:t>ÜZBEGISZTÁN, Taskent, OOO Blayza</w:t>
      </w:r>
    </w:p>
    <w:p w14:paraId="035D17AD" w14:textId="77777777" w:rsidR="002C7F3F" w:rsidRPr="00EB018A" w:rsidRDefault="002C7F3F">
      <w:pPr>
        <w:rPr>
          <w:lang w:val="hu-HU"/>
        </w:rPr>
      </w:pPr>
    </w:p>
    <w:p w14:paraId="43EC9DA9" w14:textId="10B9E502" w:rsidR="002C7F3F" w:rsidRPr="00EB018A" w:rsidRDefault="0020180F">
      <w:pPr>
        <w:rPr>
          <w:lang w:val="hu-HU"/>
        </w:rPr>
      </w:pPr>
      <w:r w:rsidRPr="0020180F">
        <w:rPr>
          <w:highlight w:val="yellow"/>
          <w:lang w:val="hu-HU"/>
        </w:rPr>
        <w:t>új cikkszám:</w:t>
      </w:r>
      <w:r>
        <w:rPr>
          <w:lang w:val="hu-HU"/>
        </w:rPr>
        <w:t xml:space="preserve"> NY</w:t>
      </w:r>
      <w:r w:rsidRPr="0020180F">
        <w:rPr>
          <w:lang w:val="hu-HU"/>
        </w:rPr>
        <w:t>PMD-HA206-H</w:t>
      </w:r>
      <w:r w:rsidR="000944D3">
        <w:rPr>
          <w:lang w:val="hu-HU"/>
        </w:rPr>
        <w:t>0426</w:t>
      </w:r>
    </w:p>
    <w:sectPr w:rsidR="002C7F3F" w:rsidRPr="00EB018A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AEAF2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087AC5"/>
    <w:multiLevelType w:val="hybridMultilevel"/>
    <w:tmpl w:val="3E76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D3EAD"/>
    <w:multiLevelType w:val="hybridMultilevel"/>
    <w:tmpl w:val="4368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A19D9"/>
    <w:multiLevelType w:val="hybridMultilevel"/>
    <w:tmpl w:val="0E74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70B7B"/>
    <w:multiLevelType w:val="hybridMultilevel"/>
    <w:tmpl w:val="4CB2B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70F84"/>
    <w:multiLevelType w:val="hybridMultilevel"/>
    <w:tmpl w:val="FF16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2585">
    <w:abstractNumId w:val="8"/>
  </w:num>
  <w:num w:numId="2" w16cid:durableId="1519923509">
    <w:abstractNumId w:val="6"/>
  </w:num>
  <w:num w:numId="3" w16cid:durableId="524295611">
    <w:abstractNumId w:val="5"/>
  </w:num>
  <w:num w:numId="4" w16cid:durableId="104157520">
    <w:abstractNumId w:val="4"/>
  </w:num>
  <w:num w:numId="5" w16cid:durableId="1392386380">
    <w:abstractNumId w:val="7"/>
  </w:num>
  <w:num w:numId="6" w16cid:durableId="742602866">
    <w:abstractNumId w:val="3"/>
  </w:num>
  <w:num w:numId="7" w16cid:durableId="394592930">
    <w:abstractNumId w:val="2"/>
  </w:num>
  <w:num w:numId="8" w16cid:durableId="1465537501">
    <w:abstractNumId w:val="1"/>
  </w:num>
  <w:num w:numId="9" w16cid:durableId="582688512">
    <w:abstractNumId w:val="0"/>
  </w:num>
  <w:num w:numId="10" w16cid:durableId="1290670974">
    <w:abstractNumId w:val="13"/>
  </w:num>
  <w:num w:numId="11" w16cid:durableId="466554078">
    <w:abstractNumId w:val="11"/>
  </w:num>
  <w:num w:numId="12" w16cid:durableId="1252740378">
    <w:abstractNumId w:val="9"/>
  </w:num>
  <w:num w:numId="13" w16cid:durableId="211041338">
    <w:abstractNumId w:val="10"/>
  </w:num>
  <w:num w:numId="14" w16cid:durableId="1863469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1E2"/>
    <w:rsid w:val="00034616"/>
    <w:rsid w:val="0006063C"/>
    <w:rsid w:val="000944D3"/>
    <w:rsid w:val="001038DB"/>
    <w:rsid w:val="0015074B"/>
    <w:rsid w:val="001766BA"/>
    <w:rsid w:val="00176D74"/>
    <w:rsid w:val="0020180F"/>
    <w:rsid w:val="002027E1"/>
    <w:rsid w:val="00231168"/>
    <w:rsid w:val="0024675E"/>
    <w:rsid w:val="0029639D"/>
    <w:rsid w:val="002C7F3F"/>
    <w:rsid w:val="00302F51"/>
    <w:rsid w:val="0032667E"/>
    <w:rsid w:val="00326F90"/>
    <w:rsid w:val="003335D0"/>
    <w:rsid w:val="003428C5"/>
    <w:rsid w:val="003B158D"/>
    <w:rsid w:val="003D1661"/>
    <w:rsid w:val="00412354"/>
    <w:rsid w:val="00470132"/>
    <w:rsid w:val="004877CC"/>
    <w:rsid w:val="004E7046"/>
    <w:rsid w:val="00507BD8"/>
    <w:rsid w:val="00516BCD"/>
    <w:rsid w:val="00566D12"/>
    <w:rsid w:val="00583C45"/>
    <w:rsid w:val="005D7DC9"/>
    <w:rsid w:val="00610582"/>
    <w:rsid w:val="00616473"/>
    <w:rsid w:val="00765913"/>
    <w:rsid w:val="007E2646"/>
    <w:rsid w:val="008074D0"/>
    <w:rsid w:val="00823B00"/>
    <w:rsid w:val="00864EAE"/>
    <w:rsid w:val="008835FE"/>
    <w:rsid w:val="008B1A30"/>
    <w:rsid w:val="009304C9"/>
    <w:rsid w:val="009A7167"/>
    <w:rsid w:val="009C5F6C"/>
    <w:rsid w:val="009F3A96"/>
    <w:rsid w:val="00A06166"/>
    <w:rsid w:val="00A22153"/>
    <w:rsid w:val="00AA1D8D"/>
    <w:rsid w:val="00AD1A5E"/>
    <w:rsid w:val="00B47730"/>
    <w:rsid w:val="00B87B17"/>
    <w:rsid w:val="00C07B23"/>
    <w:rsid w:val="00C71041"/>
    <w:rsid w:val="00C74E93"/>
    <w:rsid w:val="00C946E7"/>
    <w:rsid w:val="00CB0664"/>
    <w:rsid w:val="00D32F34"/>
    <w:rsid w:val="00D974FA"/>
    <w:rsid w:val="00E05211"/>
    <w:rsid w:val="00E76377"/>
    <w:rsid w:val="00EB018A"/>
    <w:rsid w:val="00F24554"/>
    <w:rsid w:val="00F41131"/>
    <w:rsid w:val="00F81F2F"/>
    <w:rsid w:val="00F86D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69745"/>
  <w14:defaultImageDpi w14:val="300"/>
  <w15:docId w15:val="{FD042025-E35C-9641-ADD1-6A2DEEAC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F6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E26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pter.hu/Rules/Elerhetosegein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pter.hu/Rules/Szervi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epter.hu/Rules/Szervi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quality@zept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pter.hu/Rules/Szerv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3938</Words>
  <Characters>27177</Characters>
  <Application>Microsoft Office Word</Application>
  <DocSecurity>0</DocSecurity>
  <Lines>226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Héthy Tamás</cp:lastModifiedBy>
  <cp:revision>5</cp:revision>
  <dcterms:created xsi:type="dcterms:W3CDTF">2026-04-22T14:48:00Z</dcterms:created>
  <dcterms:modified xsi:type="dcterms:W3CDTF">2026-06-17T11:27:00Z</dcterms:modified>
  <cp:category/>
</cp:coreProperties>
</file>